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0a7c" w14:textId="c110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арналған өтінімді ұсыну мерзімдерін және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2015 жылғы 7 шілдедегі № 195 қаулысы. Қостанай облысының Әділет департаментінде 2015 жылғы 18 тамызда № 5806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 № 4-3/177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ауыл шаруашылығы ғылыми - зерттеу институтының ұсынымына сәйкес Әулиекөл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жылғы 15 маусымнан бастап 15 шілдеге дейін субсидиялар алуға арналған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субсидияланатын басым ауыл шаруашылығы дақылдарының әрбір түрі бойынша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Қ.Т.Әбішовке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2015 жылғы 25 сәуірден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7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195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053"/>
        <w:gridCol w:w="55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ауыл шаруашылығы дақылдарының атауы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Себу мерзімдері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12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қатты бидай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8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2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бастап 8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 мамырдан бастап 10 маусымға дейін, екінші мерзім – 5 шілдеден бастап 3 тамызға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күнбағыс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15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бастап 10 маусымға дейін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көпжылдық шөптер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1 мамырдан бастап 10 маусымға дейін, екінші мерзім – 5 шілдеден бастап 3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