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6cf8" w14:textId="a676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жер салығының бірыңғай салық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13 наурыздағы № 226 шешімі. Қостанай облысының Әділет департаментінде 2015 жылғы 8 сәуірде № 5505 болып тіркелді. Күші жойылды - Қостанай облысы Әулиекөл ауданы мәслихатының 2016 жылғы 2 наурыздағы № 311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Әулиекөл ауданы мәслихатының 02.03.2016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пайдаланыл-майтын ауыл шаруашылығы мақсатындағы жерлерге жер салығының базалық мөлшерлемелерін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пайдаланыл-майтын ауыл шаруашылығы мақсатындағы жерлерге жер салығының бірыңғай салық мөлшерлемелерін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Он үшінші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