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6e92" w14:textId="1db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 жүргізуге үміткерлердің барлығы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2015 жылғы 27 ақпандағы № 42 қаулысы. Қостанай облысының Әділет департаментінде 2015 жылғы 20 наурызда № 5448 болып тіркелді. Күші жойылды - Қостанай облысы Әулиекөл ауданы әкімдігінің 2020 жылғы 1 сәуірдегі № 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ауданыдқ сайлау комиссиясымен бірлесе отырып сайлау алдындағы үгіт жүргізуге үміткерлердің барлығы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Бүкіл кандидаттар үшін сайлау алдындағы</w:t>
      </w:r>
      <w:r>
        <w:br/>
      </w:r>
      <w:r>
        <w:rPr>
          <w:rFonts w:ascii="Times New Roman"/>
          <w:b/>
          <w:i w:val="false"/>
          <w:color w:val="000000"/>
        </w:rPr>
        <w:t>үгітті жүргізу үгіттеу баспана басылым</w:t>
      </w:r>
      <w:r>
        <w:br/>
      </w:r>
      <w:r>
        <w:rPr>
          <w:rFonts w:ascii="Times New Roman"/>
          <w:b/>
          <w:i w:val="false"/>
          <w:color w:val="000000"/>
        </w:rPr>
        <w:t>материалдарды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Әулиекөл ауданы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5"/>
        <w:gridCol w:w="8775"/>
      </w:tblGrid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Үгіттеу баспана басылым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Әлиекөл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 батыр көшесіндегі "Төлеңгіт" базарына қарама - қарсы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шаруашылық жүргізу құқығындағы "Әулиекөл аудандық орталық ауруханасы" мемлекеттік коммуналдық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көшесіндегі "Радуга"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"Шақшақ Жәнібек батыр атындағы көшесіндегі "Нұр Отан" партиясының аудандық филиалы кеңсесінің жанындағы стенд.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Аманқарағай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дүкенінің ауданындағы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дәрігерлік амбулатория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бос уақыт орталығы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ресурстар және табиғат пайдалануды реттеу басқармасының "Семиозерное орман шаруашылығы мекемесі" коммуналдық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Құсмұрын кенті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 көшесінің бойындағы автобус аялдамасының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көшесінің бойындағы мәдениет үйіне қарама-қарсы стенді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көшесінің бойындағы автобус аялдамасының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Қазанбасы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№1 Қазанбасы орта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Дәнгербай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ресустар және табиғат пайдалануды реттеу басқармасының "Басаман орман шаруашылығы мекемесі" коммуналдық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Қарақалпақ бастауыш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№2 Қазанбасы орта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Бағаналы негізгі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Москалев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Москалев орта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Жалтыркөл бастауыш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К. Тұрғұмбаев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Целинный негізгі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Диев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"Диевская" жауапкершілігі шектеулі серіктестігінің мәдениет үйі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"Исмагамбетова М.К." шаруа қожалығы басшысының №1 тұрғын үй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Үшқарасу негізгі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Новоселов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Аққұдық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Соснов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Новонежин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Батыржана Кенжетаев атындағы Новонежин орта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Калинин негізгі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Лаврентьев негізгі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Первомай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"Әуле-Би" жауапкершілігі шектеулі серіктестігінің кеңсесі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Сұлукөл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 жауапкершілігі шектеулі серіктестігінің кеңсесі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Федосеев негізгі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Шілі бастауыш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Тимофеевка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Тимофеевка орта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Қосағал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Терсек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Чернигов ауылдық округі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Чернигов орта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Харьков бастауыш мектебі" мемлекеттік мекемесі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медициналық бекеті ғимаратының қасындағы стенд</w:t>
            </w:r>
          </w:p>
        </w:tc>
      </w:tr>
      <w:tr>
        <w:trPr>
          <w:trHeight w:val="30" w:hRule="atLeast"/>
        </w:trPr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Коктал ауылы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аудынының әкімінің "Аудандық мәдениет Үй" мемлекеттік коммуналдық қазаналық кәсіпорны ғимаратының қасындағы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