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512b" w14:textId="a195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2014 жылғы 28 ақпандағы № 64 "Амангелді ауданы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10 қарашадағы № 181 қаулысы. Қостанай облысының Әділет департаментінде 2015 жылғы 14 желтоқсанда № 6057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«Қазақстан Республикасындағы жергілікті мемлекеттік басқару және өзін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әкімдігінің 2014 жылғы 28 ақпандағы № 64 «Амангелді ауданы аумағында үгіттік баспа материалдарын орналастыру үшін орындар белгілеу туралы» (Нормативтік құқықтық актілерді мемлекеттік тіркеу тізілімінде № 4499 болып тіркелген, 2014 жылғы 28 наурызда «Аманкелді арайы»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«Шақпақ ауылы» 12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кітапхана ғимараты жанындағы тақта» сөздері «Ауылдың орталық көшесіндегі тақта»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«Горняк ауылы» 16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кітапхана ғимараты жанындағы тақта» сөздері «Ауылдың орталық көшесіндегі тақта»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«Жетібай ауылы» 22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пункт ғимараты жанындағы тақта» сөздері «Ауылдың орталық көшесіндегі тақта»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«Айтбай ауылы» 24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«Амангелді ауданы әкімдігінің білім беру бөлімінің Нарөлген жалпы білім беретін бастауыш мектебі» коммуналдық мемлекеттік мекемесі ғимараты жаныңдағы тақта» сөздері «Ауылдың орталық көшесіндегі тақта»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«Қосжан ауылы» 26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«Амангелді ауданы әкімдігінің білім беру бөлімінің М.Томашин атындағы Чапай жалпы білім беретін бастауыш мектебі» коммуналдық мемлекеттік мекемесі ғимараты жанындағы тақта» сөздері «Ауылдың орталық көшесіндегі тақта»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«Жаңатай ауылы» 30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«Амангелді ауданы әкімдігінің білім беру бөлімінің М.Әуезов атындағы Жанатай жалпы білім беретін бастауыш мектебі» коммуналдық мемлекеттік мекемесі ғимараты жанындағы тақта» сөздері «Ауылдың орталық көшесіндегі тақта»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Амангелді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