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98a5" w14:textId="8cc9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278 "Амангелді ауданының 2015-2017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2015 жылғы 7 желтоқсандағы № 361 шешімі. Қостанай облысының Әділет департаментінде 2015 жылғы 10 желтоқсанда № 6039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Амангелді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 № 278 «Амангелді ауданының 2015-2017 жылдарға арналған аудандық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5279 тіркелген, 2015 жылғы 16 қаңтарда «Аманкелді арайы»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Амангелді ауданының 2015-2017 жылдарға арналған бюджеті тиісінше 1, 2 және 3-қосымшаларға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1735667,0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190335,0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7019,3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1537613,7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1748429,0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7088,0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14419,0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7331,0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19850,0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Дауылбай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Ә.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«Амангелді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Ж. Каирбеков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7 желтоқсан 2015 жылғы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7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361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278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2015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721"/>
        <w:gridCol w:w="678"/>
        <w:gridCol w:w="892"/>
        <w:gridCol w:w="6939"/>
        <w:gridCol w:w="2159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1735667,0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190335,0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85610,0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85610,0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72523,0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72523,0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22432,0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3007,0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1049,0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2545,0</w:t>
            </w:r>
          </w:p>
        </w:tc>
      </w:tr>
      <w:tr>
        <w:trPr>
          <w:trHeight w:val="12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түciмдер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4723,0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1537613,7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1537613,7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1537613,7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14"/>
        <w:gridCol w:w="742"/>
        <w:gridCol w:w="742"/>
        <w:gridCol w:w="7024"/>
        <w:gridCol w:w="222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1748429,0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220337,0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177104,6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12052,0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75009,2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74254,0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755,2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90043,4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90043,4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12045,7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12045,7</w:t>
            </w:r>
          </w:p>
        </w:tc>
      </w:tr>
      <w:tr>
        <w:trPr>
          <w:trHeight w:val="11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11448,2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339,7</w:t>
            </w:r>
          </w:p>
        </w:tc>
      </w:tr>
      <w:tr>
        <w:trPr>
          <w:trHeight w:val="9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257,8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8825,9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8825,9</w:t>
            </w:r>
          </w:p>
        </w:tc>
      </w:tr>
      <w:tr>
        <w:trPr>
          <w:trHeight w:val="11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8825,9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22360,8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13738,1</w:t>
            </w:r>
          </w:p>
        </w:tc>
      </w:tr>
      <w:tr>
        <w:trPr>
          <w:trHeight w:val="9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13738,1</w:t>
            </w:r>
          </w:p>
        </w:tc>
      </w:tr>
      <w:tr>
        <w:trPr>
          <w:trHeight w:val="11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8622,7</w:t>
            </w:r>
          </w:p>
        </w:tc>
      </w:tr>
      <w:tr>
        <w:trPr>
          <w:trHeight w:val="11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6572,7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1102452,0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98057,0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98057,0</w:t>
            </w:r>
          </w:p>
        </w:tc>
      </w:tr>
      <w:tr>
        <w:trPr>
          <w:trHeight w:val="7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61002,0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37055,0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963010,4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939140,0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918029,0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21111,0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23870,4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23870,4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41384,6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41384,6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10647,1</w:t>
            </w:r>
          </w:p>
        </w:tc>
      </w:tr>
      <w:tr>
        <w:trPr>
          <w:trHeight w:val="11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15951,2</w:t>
            </w:r>
          </w:p>
        </w:tc>
      </w:tr>
      <w:tr>
        <w:trPr>
          <w:trHeight w:val="12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3362,0</w:t>
            </w:r>
          </w:p>
        </w:tc>
      </w:tr>
      <w:tr>
        <w:trPr>
          <w:trHeight w:val="12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9424,0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2000,3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129962,5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1089,7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1089,7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1089,7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100638,8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100638,8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15949,8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53497,0</w:t>
            </w:r>
          </w:p>
        </w:tc>
      </w:tr>
      <w:tr>
        <w:trPr>
          <w:trHeight w:val="15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1365,0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4217,0</w:t>
            </w:r>
          </w:p>
        </w:tc>
      </w:tr>
      <w:tr>
        <w:trPr>
          <w:trHeight w:val="7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12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17803,0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24021,2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4292,8</w:t>
            </w:r>
          </w:p>
        </w:tc>
      </w:tr>
      <w:tr>
        <w:trPr>
          <w:trHeight w:val="8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1180,6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1180,6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3112,2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2234,5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877,7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12513,4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12513,4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2743,8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9572,6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106985,9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43652,0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43652,0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43652,0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10527,5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10527,5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2819,5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11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40733,3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38773,0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38263,0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1960,3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1960,3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12073,1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5685,5</w:t>
            </w:r>
          </w:p>
        </w:tc>
      </w:tr>
      <w:tr>
        <w:trPr>
          <w:trHeight w:val="9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5685,5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6387,6</w:t>
            </w:r>
          </w:p>
        </w:tc>
      </w:tr>
      <w:tr>
        <w:trPr>
          <w:trHeight w:val="12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6057,6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1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86561,7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30640,1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9684,0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9684,0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20956,1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5930,2</w:t>
            </w:r>
          </w:p>
        </w:tc>
      </w:tr>
      <w:tr>
        <w:trPr>
          <w:trHeight w:val="5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2522,1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6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2994,8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8912,6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8912,6</w:t>
            </w:r>
          </w:p>
        </w:tc>
      </w:tr>
      <w:tr>
        <w:trPr>
          <w:trHeight w:val="11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8912,6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47009,0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7426,2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7426,2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7426,2</w:t>
            </w:r>
          </w:p>
        </w:tc>
      </w:tr>
      <w:tr>
        <w:trPr>
          <w:trHeight w:val="10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7426,2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8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16536,7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16536,7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8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696,7</w:t>
            </w:r>
          </w:p>
        </w:tc>
      </w:tr>
      <w:tr>
        <w:trPr>
          <w:trHeight w:val="8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696,7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11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741,5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741,5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741,5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7088,0</w:t>
            </w:r>
          </w:p>
        </w:tc>
      </w:tr>
      <w:tr>
        <w:trPr>
          <w:trHeight w:val="11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528"/>
        <w:gridCol w:w="764"/>
        <w:gridCol w:w="721"/>
        <w:gridCol w:w="7132"/>
        <w:gridCol w:w="215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-19850,0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19850,0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7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361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278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Амангелді ауданының кенттер, ауылдар,</w:t>
      </w:r>
      <w:r>
        <w:br/>
      </w:r>
      <w:r>
        <w:rPr>
          <w:rFonts w:ascii="Times New Roman"/>
          <w:b/>
          <w:i w:val="false"/>
          <w:color w:val="000000"/>
        </w:rPr>
        <w:t>
ауылдық округтердің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73"/>
        <w:gridCol w:w="773"/>
        <w:gridCol w:w="7213"/>
        <w:gridCol w:w="22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90043,4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90043,4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17039,7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17039,7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6677,2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6922,8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6922,8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5901,2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5901,2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8546,5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12513,4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8832,6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