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edd9" w14:textId="775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278 "Амангелді ауданының 2015-2017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20 қазандағы № 353 шешімі. Қостанай облысының Әділет департаментінде 2015 жылғы 23 қазанда № 5954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278 «Амангелді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тіркелген, 2015 жылғы 16 қаңтарда «Аманкелді арайы»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1727967,0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190335,0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1529913,7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1740729,0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7088,0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19850,0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«2-5. Жануарлардың энзоотиялық аурулары бойынша ветеринариялық іс-шараларды жүргізуге – 112,0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2015 жылға арналған аудан бюджетінде жергілікті өзін-өзі басқару органдарына берілетін трансфеттердің 2015 жылға арналған ауылдар, кенттер, ауылдық округтер арасында бөлінуі 200,0 мың теңге сомасында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трансферттердің бөлінуі Амангелді ауданы әкімдігінің қаулысы негізінде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Есмағамбетов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20 қазанда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18"/>
        <w:gridCol w:w="328"/>
        <w:gridCol w:w="418"/>
        <w:gridCol w:w="8187"/>
        <w:gridCol w:w="2322"/>
      </w:tblGrid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1727967,0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5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3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4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2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4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4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  <w:tr>
        <w:trPr>
          <w:trHeight w:val="7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0"/>
        <w:gridCol w:w="912"/>
        <w:gridCol w:w="781"/>
        <w:gridCol w:w="7354"/>
        <w:gridCol w:w="218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1740729,0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177120,8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12041,7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8631,4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1095334,5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956305,9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932435,5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911324,5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53172,0</w:t>
            </w:r>
          </w:p>
        </w:tc>
      </w:tr>
      <w:tr>
        <w:trPr>
          <w:trHeight w:val="15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6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18"/>
        <w:gridCol w:w="328"/>
        <w:gridCol w:w="418"/>
        <w:gridCol w:w="8370"/>
        <w:gridCol w:w="209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278 шешіміне 5-қосымша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
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21"/>
        <w:gridCol w:w="804"/>
        <w:gridCol w:w="717"/>
        <w:gridCol w:w="7415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6929,2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