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67cfe" w14:textId="d367c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субсидиялар алуға өтінімді ұсыну мерзімдерін және басым ауыл шаруашылығы дақылдарының оңтайлы себу мерзімдерін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әкімдігінің 2015 жылғы 3 шілдедегі № 124 қаулысы. Қостанай облысының Әділет департаментінде 2015 жылғы 21 шілдеде № 5759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міндетін атқарушысының 2015 жылғы 27 ақпандағы № 4-3/177 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Басым дақылдар өндіруді субсидиялау арқылы өсімдік шаруашылығының шығымдылығын және өнім сапасын арттыруды, жанар-жағармай материалдарының және көктемгі егіс пен егін жинау жұмыстарын жүргізу үшін қажетті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Амангелді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2015 жылға 3 шілдеден 10 шілдеге дейін субсидиялар алуға өтінімді ұсыну мерзімдері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2015 жылға субсидияланатын басым ауыл шаруашылығы дақылдарының әрбір түрі бойынша оңтайлы себу мерзімдері айқындалсын.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Т.Т. Карбозовқа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 және 2015 жылғы 25 сәуірден бастап туындаған қатынастарға таратылады.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Таукенов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субсидияланатын басым ауыл шаруашылығы дақылдарының әрбір түрі бойынша оңтайлы себу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ауыл 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дақылдарының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Себу мерзімдері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15 мамырдан 12 маусымға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15 мамырдан 15 маусымға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15 мамырдан 15 маусымға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20 мамырдан 15 маусымға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10 мамырдан 05 маусымға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Рапс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20 мамырдан 08 маусымға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Зығыр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12 мамырдан 05 маусымға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10 мамырдан 02 маусымға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22 мамырдан 08 маусымға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05 мамырдан 10 маусымға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дақылдары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25 сәуірден 10 маусымға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 және (немесе) жайылымдық алқаптарды шөп егіп жаңарту және (немесе түпкілікті жақсарту) үшін бірінші, екінші және үшінші жылдары өсіп жатқан көп жылдық шөптер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мерзім - 2015 жылғы 01 мамырдан 10 маусымға дейін,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мерзім - 2015 жылғы 05 шілдеден 31 тамызға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