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e69c" w14:textId="b32e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27 мамырдағы № 320 шешімі. Қостанай облысының Әділет департаментінде 2015 жылғы 30 маусымда № 5708 болып тіркелді. Күші жойылды - Қостанай облысы Амангелді ауданы мәслихатының 2016 жылғы 11 мамырдағы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Амангелді ауданы мәслихатының 11.05.2016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 Амангелді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он бесінші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Ж.Қ. Таукенов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мамыр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аумағында бейбіт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1686"/>
        <w:gridCol w:w="7729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ауылындағы Наурыз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Бейбітшілік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ауылы Кейкі батыр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ауылы Қостемір Құлымбетов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ауылы Шотбай Әбенов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 Қошан Есполов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ауылы Тәуелсіздік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ауылы Желтоқсан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Кейкі батыр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ауылы Амангелді Иманов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Школьная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