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1809" w14:textId="7501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2015 жылғы 9 маусымдағы № 115 қаулысы. Қостанай облысының Әділет департаментінде 2015 жылғы 25 маусымда № 5684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Амангелді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2015 жылға арналған Амангелді ауданының мектепке дейінгі білім беру ұйымдарындағы мектепке дейінгі тәрбие мен оқытуға мемлекеттік білім беру тапсырысы, жан басына шаққандағы қаржыландыру және ата-ананың ақы төлеу мөлшері осы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Т.Т. Карбозовқа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Таукенов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бөлімі" коммуналдық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С. Туленов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Амангелді ауданының</w:t>
      </w:r>
      <w:r>
        <w:br/>
      </w:r>
      <w:r>
        <w:rPr>
          <w:rFonts w:ascii="Times New Roman"/>
          <w:b/>
          <w:i w:val="false"/>
          <w:color w:val="000000"/>
        </w:rPr>
        <w:t>мектепке дейінгі білім беру ұйымдарындағы</w:t>
      </w:r>
      <w:r>
        <w:br/>
      </w:r>
      <w:r>
        <w:rPr>
          <w:rFonts w:ascii="Times New Roman"/>
          <w:b/>
          <w:i w:val="false"/>
          <w:color w:val="000000"/>
        </w:rPr>
        <w:t>мектепке дейінгі тәрбие мен оқытуға мемлекеттік</w:t>
      </w:r>
      <w:r>
        <w:br/>
      </w:r>
      <w:r>
        <w:rPr>
          <w:rFonts w:ascii="Times New Roman"/>
          <w:b/>
          <w:i w:val="false"/>
          <w:color w:val="000000"/>
        </w:rPr>
        <w:t>білім беру тапсырысы,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нысаналы трансферттер есебінен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жан басына шаққандағы қаржыландыру және</w:t>
      </w:r>
      <w:r>
        <w:br/>
      </w:r>
      <w:r>
        <w:rPr>
          <w:rFonts w:ascii="Times New Roman"/>
          <w:b/>
          <w:i w:val="false"/>
          <w:color w:val="000000"/>
        </w:rPr>
        <w:t>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 аумақтық орналасуы (елді- мекен)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қаржыландырудың жан басына шаққанда бір айдағы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 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 орталықтар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 әкімдігінің білім беру бөлімінің "Жұпар" балабақшасы мемлекеттік коммуналдық қазыналық кәсіпорны, Амангелді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А.Нұрманов атындағы жалпы білім беретін орта мектебі" коммуналдық мемлекеттік мекемесінің жанындағы шағын орталық, Байғабыл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Құмкешу жалпы білім беретін орта мектебі" коммуналдық мемлекеттік мекемесінің жанындағы шағын орталық, Құмкешу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 аумақтық орналасуы (елді- мекен)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 ата-аналарының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топтары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топтар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күндік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 әкімдігінің білім беру бөлімінің "Жұпар" балабақшасы мемлекеттік коммуналдық қазыналық кәсіпорны, Амангелді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А.Нұрманов атындағы жалпы білім беретін орта мектебі" коммуналдық мемлекеттік мекемесінің жанындағы шағын орталық, Байғабыл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Құмкешу жалпы білім беретін орта мектебі" коммуналдық мемлекеттік мекемесінің жанындағы шағын орталық, Құмкешу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Амангелді ауданының</w:t>
      </w:r>
      <w:r>
        <w:br/>
      </w:r>
      <w:r>
        <w:rPr>
          <w:rFonts w:ascii="Times New Roman"/>
          <w:b/>
          <w:i w:val="false"/>
          <w:color w:val="000000"/>
        </w:rPr>
        <w:t>мектепке дейінгі білім беру ұйымдарындағы</w:t>
      </w:r>
      <w:r>
        <w:br/>
      </w:r>
      <w:r>
        <w:rPr>
          <w:rFonts w:ascii="Times New Roman"/>
          <w:b/>
          <w:i w:val="false"/>
          <w:color w:val="000000"/>
        </w:rPr>
        <w:t>мектепке дейінгі тәрбие мен оқытуға мемлекеттік</w:t>
      </w:r>
      <w:r>
        <w:br/>
      </w:r>
      <w:r>
        <w:rPr>
          <w:rFonts w:ascii="Times New Roman"/>
          <w:b/>
          <w:i w:val="false"/>
          <w:color w:val="000000"/>
        </w:rPr>
        <w:t>білім беру тапсырысы, жергілікті бюджет</w:t>
      </w:r>
      <w:r>
        <w:br/>
      </w:r>
      <w:r>
        <w:rPr>
          <w:rFonts w:ascii="Times New Roman"/>
          <w:b/>
          <w:i w:val="false"/>
          <w:color w:val="000000"/>
        </w:rPr>
        <w:t>қаражаты есебінен қаржыландырылатын жан</w:t>
      </w:r>
      <w:r>
        <w:br/>
      </w:r>
      <w:r>
        <w:rPr>
          <w:rFonts w:ascii="Times New Roman"/>
          <w:b/>
          <w:i w:val="false"/>
          <w:color w:val="000000"/>
        </w:rPr>
        <w:t>басына шаққандағы қаржыландыру және</w:t>
      </w:r>
      <w:r>
        <w:br/>
      </w:r>
      <w:r>
        <w:rPr>
          <w:rFonts w:ascii="Times New Roman"/>
          <w:b/>
          <w:i w:val="false"/>
          <w:color w:val="000000"/>
        </w:rPr>
        <w:t>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 аумақтық орналасуы (елді- мекен)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қаржыландырудың жан басына шаққанда бір айдағы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 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 орталықтар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 әкімдігінің білім беру бөлімінің "Балдырған" балабақшасы мемлекеттік коммуналдық қазыналық кәсіпорны, Амангелді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 әкімдігінің білім беру бөлімінің "Қаламқас" балабақшасы мемлекеттік коммуналдық қазыналық кәсіпорны, Амангелді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Амангелді жалпы білім беретін орта мектебі" коммуналдық мемлекеттік мекемесінің жанындағы шағын орталық, Амангелді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Ы.Алтынсарин атындағы жалпы білім беретін орта мектебі" коммуналдық мемлекеттік мекемесінің жанындағы шағын орталық, Амангелді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эстетикалық бағыттағы Жаңаауыл жалпы білім беретін орта мектебі" коммуналдық мемлекеттік мекемесінің жанындағы шағын орталық, Үрпек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Жасбуын жалпы білім беретін орта мектебі" коммуналдық мемлекеттік мекемесінің жанындағы шағын орталық, Қарасу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Б.Қолдасбаев атындағы жалпы білім беретін орта мектебі" коммуналдық мемлекеттік мекемесінің жанындағы шағын орталық, Амангелді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 әкімдігінің білім беру бөлімінің Ә.Боранбаев атындағы жалпы білім беретін орта мектебі" коммуналдық мемлекеттік мекемесінің жанындағы дейінгі шағын орталық, Амангелді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Амантоғай жалпы білім беретін орта мектебі" коммуналдық мемлекеттік мекемесінің жанындағы шағын орталық, Амантоғай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А.Нұрманов атындағы жалпы білім беретін орта мектебі" коммуналдық мемлекеттік мекемесінің жанындағы шағын орталық, Байғабыл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Жалдама жалпы білім беретін орта мектебі" коммуналдық мемлекеттік мекемесінің жанындағы шағын орталық, Жалдама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Бүйректал жалпы білім беретін орта мектебі" коммуналдық мемлекеттік мекемесінің жанындағы шағын орталық, Ақсай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Құмкешу жалпы білім беретін орта мектебі" коммуналдық мемлекеттік мекемесінің жанындағы шағын орталық, Құмкешу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Тасты жалпы білім беретін орта мектебі" коммуналдық мемлекеттік мекемесінің жанындағы шағын орталық, Тасты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Н.Мейірманов атындағы жалпы білім беретін орта мектебі" коммуналдық мемлекеттік мекемесінің жанындағы шағын орталық, Амангелді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Н.Крупская атындағы жалпы білім беретін негізгі орта мектебі" коммуналдық мемлекеттік мекемесінің жанындағы шағын орталық, Қабырға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Қарынсалды жалпы білім беретін негізгі орта мектебі" коммуналдық мемлекеттік мекемесінің жанындағы шағын орталық, Қарынсалды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Рассвет жалпы білім беретін негізгі орта мектебі" коммуналдық мемлекеттік мекемесінің жанындағы шағын орталық, Үштоғай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Степняк жалпы білім беретін негізгі орта мектебі" коммуналдық мемлекеттік мекемесінің жанындағы шағын орталық, Степняк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М.Томашин атындағы Чапай жалпы білім беретін бастауыш мектебі" коммуналдық мемлекеттік мекемесінің жанындағы шағын орталық, Қосжан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Ағаштыкөл жалпы білім беретін бастауыш мектебі" коммуналдық мемлекеттік мекемесінің жанындағы шағын орталық, Ағаштыкөл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Нарөлген жалпы білім беретін бастауыш мектебі" коммуналдық мемлекеттік мекемесінің жанындағы шағын орталық, Степняк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М.Әуезов атындағы жалпы білім беретін бастауыш мектебі" коммуналдық мемлекеттік мекемесінің жанындағы шағын орталық, Жанатай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 аумақтық орналасуы (елді- мекен)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 ата-аналарының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топтары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топтар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Сәбилер тобы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 әкімдігінің білім беру бөлімінің "Балдырған" балабақшасы мемлекеттік коммуналдық қазыналық кәсіпорны, Амангелді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 әкімдігінің білім беру бөлімінің "Қаламқас" балабақшасы мемлекеттік коммуналдық қазыналық кәсіпорны, Амангелді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Амангелді жалпы білім беретін орта мектебі" коммуналдық мемлекеттік мекемесінің жанындағы шағын орталық, Амангелді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Ы.Алтынсарин атындағы жалпы білім беретін орта мектебі" коммуналдық мемлекеттік мекемесінің жанындағы шағын орталық, Амангелді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эстетикалық бағыттағы Жаңаауыл жалпы білім беретін орта мектебі" коммуналдық мемлекеттік мекемесінің жанындағы шағын орталық, Үрпек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Жасбуын жалпы білім беретін орта мектебі" коммуналдық мемлекеттік мекемесінің жанындағы шағын орталық, Қарасу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Б.Қолдасбаев атындағы жалпы білім беретін орта мектебі" коммуналдық мемлекеттік мекемесінің жанындағы шағын орталық, Амангелді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 әкімдігінің білім беру бөлімінің Ә.Боранбаев атындағы жалпы білім беретін орта мектебі" коммуналдық мемлекеттік мекемесінің жанындағы дейінгі шағын орталық, Амангелді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Амантоғай жалпы білім беретін орта мектебі" коммуналдық мемлекеттік мекемесінің жанындағы шағын орталық, Амантоғай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А.Нұрманов атындағы жалпы білім беретін орта мектебі" коммуналдық мемлекеттік мекемесінің жанындағы шағын орталық, Байғабыл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Жалдама жалпы білім беретін орта мектебі" коммуналдық мемлекеттік мекемесінің жанындағы шағын орталық, Жалдама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Бүйректал жалпы білім беретін орта мектебі" коммуналдық мемлекеттік мекемесінің жанындағы шағын орталық, Ақсай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Құмкешу жалпы білім беретін орта мектебі" коммуналдық мемлекеттік мекемесінің жанындағы шағын орталық, Құмкешу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Тасты жалпы білім беретін орта мектебі" коммуналдық мемлекеттік мекемесінің жанындағы шағын орталық, Тасты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Н.Мейірманов атындағы жалпы білім беретін орта мектебі" коммуналдық мемлекеттік мекемесінің жанындағы шағын орталық, Амангелді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Н.Крупская атындағы жалпы білім беретін негізгі орта мектебі" коммуналдық мемлекеттік мекемесінің жанындағы шағын орталық, Қабырға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Қарынсалды жалпы білім беретін негізгі орта мектебі" коммуналдық мемлекеттік мекемесінің жанындағы шағын орталық, Қарынсалды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Рассвет жалпы білім беретін негізгі орта мектебі" коммуналдық мемлекеттік мекемесінің жанындағы шағын орталық, Үштоғай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Степняк жалпы білім беретін негізгі орта мектебі" коммуналдық мемлекеттік мекемесінің жанындағы шағын орталық, Степняк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М.Томашин атындағы Чапай жалпы білім беретін бастауыш мектебі" коммуналдық мемлекеттік мекемесінің жанындағы шағын орталық, Қосжан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Ағаштыкөл жалпы білім беретін бастауыш мектебі" коммуналдық мемлекеттік мекемесінің жанындағы шағын орталық, Ағаштыкөл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Нарөлген жалпы білім беретін бастауыш мектебі" коммуналдық мемлекеттік мекемесінің жанындағы шағын орталық, Степняк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М.Әуезов атындағы жалпы білім беретін бастауыш мектебі" коммуналдық мемлекеттік мекемесінің жанындағы шағын орталық, Жанатай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