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b631" w14:textId="3f8b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22 мамырдағы № 106 қаулысы. Қостанай облысының Әділет департаментінде 2015 жылғы 15 маусымда № 5662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Өсiмдiк шаруашылығындағы мiндеттi сақтандыруға жататын өсiмдiк шаруашылығы өнiмiнiң түрлерi бойынша Амангелді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 Т. Карбозовқа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2015 жылғы 10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кәсіпкерлік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бөлімі" коммуналдық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Ещанов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мамырдағы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</w:t>
      </w:r>
      <w:r>
        <w:br/>
      </w:r>
      <w:r>
        <w:rPr>
          <w:rFonts w:ascii="Times New Roman"/>
          <w:b/>
          <w:i w:val="false"/>
          <w:color w:val="000000"/>
        </w:rPr>
        <w:t>жататын өсiмдiк шаруашылығы өнiмiнiң түрлерi бойынша</w:t>
      </w:r>
      <w:r>
        <w:br/>
      </w:r>
      <w:r>
        <w:rPr>
          <w:rFonts w:ascii="Times New Roman"/>
          <w:b/>
          <w:i w:val="false"/>
          <w:color w:val="000000"/>
        </w:rPr>
        <w:t>Амангелді ауданының аумағында егiс жұмыстардың басталуы</w:t>
      </w:r>
      <w:r>
        <w:br/>
      </w:r>
      <w:r>
        <w:rPr>
          <w:rFonts w:ascii="Times New Roman"/>
          <w:b/>
          <w:i w:val="false"/>
          <w:color w:val="000000"/>
        </w:rPr>
        <w:t>мен аяқталуының 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 өнiмiнiң түрлерi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Дәнді дақылдар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2 маусымға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мамырдан 22 мамырға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мамырдан 28 мамырға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мамырдан 22 мамырға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мамырдан 30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