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4437" w14:textId="b2c4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24 желтоқсандағы № 278 "Амангелді ауданының 2015-2017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2015 жылғы 29 мамырдағы № 324 шешімі. Қостанай облысының Әділет департаментінде 2015 жылғы 4 маусымда № 5643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 - 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Амангелді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2014 жылғы 24 желтоқсандағы № 278 «Амангелді ауданының 2015-2017 жылдарға арналған аудандық бюджеті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5279 тіркелген, 2015 жылғы 16 қаңтарда «Аманкелді арайы»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Амангелді ауданының 2015 - 2017 жылдарға арналған бюджеті тиісінше 1, 2 және 3-қосымшаларға сәйкес, оның ішінде 2015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1721404,0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187900,0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4460,0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685,0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1528359,0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1734166,0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1588,0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8919,0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7331,0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-14350,0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14350,0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азат жолы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мекемелердің мемлекеттік қызметшілер болып табылмайтын жұмыскерлерінің, сондай-ақ жергілікті бюджеттен қаржыландырылатын мемлекеттік қазыналық кәсіпорындар жұмыскерлерінің лауазымдық айлықақыларына ерекше еңбек жағдайлары үшін ай сайынғы үстемақы төлеуге – 78395,0 мың теңге сомасында.»;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«2-2. Электронды оқыту жүйесі бағдарламасы аясында кеңжолақты Интернетке ақы төлеуге – 4632,0 мың теңге сомасында.»;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тоғызыншы азат жолы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Ташимов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Ә. Саматов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«Амангелді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коммуналдық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М. Сакетов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29 мамырдағы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324 шешіміне 1-қосымша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278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2015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33"/>
        <w:gridCol w:w="733"/>
        <w:gridCol w:w="733"/>
        <w:gridCol w:w="6973"/>
        <w:gridCol w:w="24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1721404,0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түciмдер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түciмдер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1528359,0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1528359,0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1528359,0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33"/>
        <w:gridCol w:w="733"/>
        <w:gridCol w:w="733"/>
        <w:gridCol w:w="6973"/>
        <w:gridCol w:w="24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1734166,0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213335,5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173521,0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11243,3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19594,5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13358,1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13358,1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6236,4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6236,4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1091504,3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дейiнгі тәрбие және оқыту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957121,3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933282,0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913071,0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23839,3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23839,3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134026,0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 шараларды өткізу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105761,0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11267,7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11267,7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2902,7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40151,3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83765,7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29478,1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19794,1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1472,1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7881,6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7881,6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7881,6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33"/>
        <w:gridCol w:w="733"/>
        <w:gridCol w:w="733"/>
        <w:gridCol w:w="6933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-14350,0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14350,0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29 мамырдағы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3324 шешіміне 2-қосымша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278 шешіміне 5-қосымша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Амангелді ауданының кенттер,</w:t>
      </w:r>
      <w:r>
        <w:br/>
      </w:r>
      <w:r>
        <w:rPr>
          <w:rFonts w:ascii="Times New Roman"/>
          <w:b/>
          <w:i w:val="false"/>
          <w:color w:val="000000"/>
        </w:rPr>
        <w:t>
ауылдар, ауылдық округтердің бюджеттік бағдарламалар тізбесі.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773"/>
        <w:gridCol w:w="793"/>
        <w:gridCol w:w="6933"/>
        <w:gridCol w:w="21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Фукционалдық топ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89632,0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89632,0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 ауылдық округі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Ақсай ауылы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Тасты ауылы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Қабырға ауылдық округі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Үштоғай ауылдық округі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Құмкешу ауылдық округі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 ауылдық округі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Қарасу ауылдық округі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Қарынсалды ауылдық округі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Үрпек ауылдық округі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Үрпек ауылдық округі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 ауылдық округі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 ауылдық округі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Қарасу ауылдық округі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Құмкешу ауылдық округі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Ақсай ауылы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Үштоғай ауылдық округі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Тасты ауылы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Қабырға ауылдық округі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Қарынсалды ауылдық округі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Үрпек ауылдық округі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Құмкешу ауылдық округі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Қарынсалды ауылдық округі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Ақсай ауылы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