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43f0" w14:textId="2b14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 әкімдігінің 2014 жылғы 28 ақпандағы № 64 "Амангелді ауданы аумағында үгіттік баспа материалдарын орналастыру үшін орындар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2015 жылғы 16 наурыздағы № 41 қаулысы. Қостанай облысының Әділет департаментінде 2015 жылғы 30 наурызда № 5482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 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Амангелді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Амангелді ауданы әкімдігінің 2014 жылғы 28 ақпандағы № 64 "Амангелді ауданы аумағында үгіттік баспа материалдарын орналастыру үшін орындар белгілеу туралы" (Нормативтік құқықтық актілерді мемлекеттік тіркеу тізілімінде № 4499 болып тіркелген, 2014 жылғы 28 наурызда "Аманкелді арайы"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Қ.У. Кеделбаевқа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Амангелді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Амангелді ауданды</w:t>
      </w:r>
      <w:r>
        <w:rPr>
          <w:rFonts w:ascii="Times New Roman"/>
          <w:b w:val="false"/>
          <w:i/>
          <w:color w:val="000000"/>
          <w:sz w:val="28"/>
        </w:rPr>
        <w:t>қ </w:t>
      </w:r>
      <w:r>
        <w:rPr>
          <w:rFonts w:ascii="Times New Roman"/>
          <w:b w:val="false"/>
          <w:i/>
          <w:color w:val="000000"/>
          <w:sz w:val="28"/>
        </w:rPr>
        <w:t>аума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ты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Ибраева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наурыздағы №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 қосымша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Әкімдіктің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ақпандағы №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 қосымша</w:t>
            </w:r>
          </w:p>
          <w:bookmarkEnd w:id="3"/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Амангелді ауданының аумағында үгіттік баспа материалдарын</w:t>
      </w:r>
      <w:r>
        <w:br/>
      </w:r>
      <w:r>
        <w:rPr>
          <w:rFonts w:ascii="Times New Roman"/>
          <w:b/>
          <w:i w:val="false"/>
          <w:color w:val="000000"/>
        </w:rPr>
        <w:t>
орналастыру үшін орындар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7"/>
        <w:gridCol w:w="1075"/>
        <w:gridCol w:w="9258"/>
      </w:tblGrid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үшін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А.Байтұрсынов және Ә.Дүйсенбин көшелерінің қиылысында орналасқан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"Амангелді ауданы әкімдігінің білім беру бөлімінің Н.Мейірманов атындағы жалпы білім беретін орта мектебі" коммуналдық мемлекеттік мекемесі ғимараты жанындағы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орталык көшесіндегі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орталык көшесіндегі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Ақкісі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орталык көшесіндегі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"Амангелді ауданының Қарасу ауылдық округі әкімінің аппараты" мемлекеттік мекемесі ғимараты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Жасбуын жалпы білім беретін орта мектебі" коммуналдық мемлекеттік мекемесі ғимараты жаныңдағы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С.Есенбаев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орталык көшесіндегі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Ә.Сыздықов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орталык көшесіндегі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Ағайдар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орталык көшесіндегі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Амантоғай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"Амангелді ауданы әкімдігінің білім беру бөлімінің Амантоғай жалпы білім беретін орта мектебі" коммуналдық мемлекеттік мекемесі ғимараты жанындағы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Жалдама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"Амангелді ауданы әкімдігінің білім беру бөлімінің Жалдама жалпы білім беретін орта мектебі" коммуналдық мемлекеттік мекемесі ғимараты жанындағы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Шақпақ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 ғимараты жанындағы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орталык көшесіндегі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"Амангелді ауданы әкімдігінің білім беру бөлімінің Тасты жалпы білім беретін орта мектебі" коммуналдық мемлекеттік мекемесі ғимараты жанындағы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Қарынсалды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"Амангелді ауданы әкімдігінің білім беру бөлімінің Қарынсалды жалпы білім беретін негізгі орта мектебі" коммуналдық мемлекеттік мекемесі ғимараты жанындағы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Горняк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 ғимараты жанындағы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"Амангелді ауданы әкімдігінің білім беру бөлімінің Степняк жалпы білім беретін негізгі орта мектебі" коммуналдық мемлекеттік мекемесі ғимараты жанындағы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Үштоғай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"Амангелді ауданы әкімдігінің білім беру бөлімінің Рассвет жалпы білім беретін негізгі орта мектебі" коммуналдық мемлекеттік мекемесі ғимараты жанындағы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"Амангелді ауданы әкімдігінің білім беру бөлімінің Бүйректал жалпы білім беретін орта мектебі" коммуналдық мемлекеттік мекемесі ғимараты жанындағы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 жанындағы тақта; "Амангелді ауданы әкімдігінің білім беру бөлімінің А.Нұрманов атындағы жалпы білім беретін орта мектебі" коммуналдық мемлекеттік мекемесі ғимараты жанындағы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көшесінде орналасқан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Жетібай 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 ғимараты жанындағы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Құмкешу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"Амангелді ауданы әкімдігінің білім беру бөлімінің Құмкешу жалпы білім беретін орта мектебі" коммуналдық мемлекеттік мекемесі ғимараты жанындағы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Айтбай 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"Амангелді ауданы әкімдігінің білім беру бөлімінің Нарөлген жалпы білім беретін бастауыш мектебі" коммуналдық мемлекеттік мекемесі ғимараты жаныңдағы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Үрпек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"Амангелді ауданы әкімдігінің білім беру бөлімінің эстетикалық бағыттағы Жаңаауыл жалпы білім беретін орта мектебі" коммуналдық мемлекеттік мекемесі ғимараты жанындағы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"Амангелді ауданы әкімдігінің білім беру бөлімінің М.Томашин атындағы Чапай жалпы білім беретін бастауыш мектебі" коммуналдық мемлекеттік мекемесі ғимараты жанындағы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Ағаштыкөл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"Амангелді ауданы әкімдігінің білім беру бөлімінің Ағаштыкөл жалпы білім беретін бастауыш мектебі" коммуналдық мемлекеттік мекемесі ғимараты жанындағы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көшесінде орналасқан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"Амангелді ауданы әкімдігінің білім беру бөлімінің Н.Крупская атындағы жалпы білім беретін негізгі орта мектебі" коммуналдық мемлекеттік мекемесі ғимараты жанындағы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"Амангелді ауданы әкімдігінің білім беру бөлімінің М.Әуезов атындағы Жанатай жалпы білім беретін бастауыш мектебі" коммуналдық мемлекеттік мекемесі ғимараты жанындағы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