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59431" w14:textId="dc594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2015 жылға арналған халықтың нысаналы топтарын анықтау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Амангелді ауданы әкімдігінің 2015 жылғы 23 қаңтардағы № 13 қаулысы. Қостанай облысының Әділет департаментінде 2015 жылғы 13 ақпанда № 5372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"Халықты жұмыспен қамту туралы" Қазақстан Республикасының 2001 жылғы 23 қаңтардағы Заңының 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7-бабының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Амангелді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2015 жылға арналған халықтың нысаналы топтары болып мынадай санаттар анықталсын: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табысы аз адамдар;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жиырма бip жасқа дейiнгi жастар;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балалар үйлерiнiң тәрбиеленушiлерi, жетiм балалар мен ата-ананың қамқорлығынсыз қалған жиырма үш жасқа дейiнгi балалар;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кәмелетке толмаған балаларды тәрбиелеп отырған жалғызiлiктi, көп балалы ата-аналар;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Қазақстан Республикасының заңдарында белгiленген тәртiппен асырауында тұрақты күтiмдi, көмектi немесе қадағалауды қажет етедi деп танылған адамдар бар азаматтар;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зейнеткерлiк жас алдындағы адамдар (жасына байланысты зейнеткерлiкке шығуға екi жыл қалған);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мүгедектер;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Қазақстан Республикасының Қарулы Күштерi қатарынан босаған адамдар;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бас бостандығынан айыру және (немесе) мәжбүрлеп емдеу орындарынан босатылған адамдар;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оралмандар;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жоғары және жоғары оқу орнынан кейiнгi бiлiм беру ұйымдарын бiтiрушiлер;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жұмыс берушi-заңды тұлғаның таратылуына не жұмыс берушi-жеке тұлғаның қызметiн тоқтатуына, қызметкерлер санының немесе штатының қысқаруына байланысты жұмыстан босатылған адамдар;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қылмыстық-атқару инспекциясы пробация қызметінің есебінде тұрған адамдар;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терроризм актісінен жәбірленуші адамдар және оның жолын кесуге қатысқан адамдар;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жиырма бір жастан жиырма тоғыз жасқа дейінгі жастар.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 С.У. Хайруллинге жүктелсін.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кейін күнтізбелік он күн өткен соң қолданысқа енгізіледі.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ауданының әкімі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Таукенов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