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6044" w14:textId="20f6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2015 жылғы 2 маусымдағы № 118 қаулысы. Қостанай облысының Әділет департаментінде 2015 жылғы 18 маусымда № 5672 болып тіркелді. Күші жойылды - Қостанай облысы Алтынсарин ауданы әкімдігінің 2015 жылғы 30 қыркүйектегі № 183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әкімдігінің 30.09.2015 </w:t>
      </w:r>
      <w:r>
        <w:rPr>
          <w:rFonts w:ascii="Times New Roman"/>
          <w:b w:val="false"/>
          <w:i w:val="false"/>
          <w:color w:val="ff0000"/>
          <w:sz w:val="28"/>
        </w:rPr>
        <w:t>№ 183</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Алтынсарин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Е.К. Баймағамбетовке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Б. Ахметов</w:t>
      </w:r>
    </w:p>
    <w:bookmarkStart w:name="z6" w:id="2"/>
    <w:p>
      <w:pPr>
        <w:spacing w:after="0"/>
        <w:ind w:left="0"/>
        <w:jc w:val="both"/>
      </w:pPr>
      <w:r>
        <w:rPr>
          <w:rFonts w:ascii="Times New Roman"/>
          <w:b w:val="false"/>
          <w:i w:val="false"/>
          <w:color w:val="000000"/>
          <w:sz w:val="28"/>
        </w:rPr>
        <w:t xml:space="preserve">
Әкімдіктің 2015 жылғы         </w:t>
      </w:r>
      <w:r>
        <w:br/>
      </w:r>
      <w:r>
        <w:rPr>
          <w:rFonts w:ascii="Times New Roman"/>
          <w:b w:val="false"/>
          <w:i w:val="false"/>
          <w:color w:val="000000"/>
          <w:sz w:val="28"/>
        </w:rPr>
        <w:t xml:space="preserve">
2 маусымдағы № 118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76200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1562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2 маусымдағы   </w:t>
      </w:r>
      <w:r>
        <w:br/>
      </w:r>
      <w:r>
        <w:rPr>
          <w:rFonts w:ascii="Times New Roman"/>
          <w:b w:val="false"/>
          <w:i w:val="false"/>
          <w:color w:val="000000"/>
          <w:sz w:val="28"/>
        </w:rPr>
        <w:t xml:space="preserve">
№ 118 қаулысымен бекітілген  </w:t>
      </w:r>
    </w:p>
    <w:bookmarkEnd w:id="3"/>
    <w:p>
      <w:pPr>
        <w:spacing w:after="0"/>
        <w:ind w:left="0"/>
        <w:jc w:val="left"/>
      </w:pPr>
      <w:r>
        <w:rPr>
          <w:rFonts w:ascii="Times New Roman"/>
          <w:b/>
          <w:i w:val="false"/>
          <w:color w:val="000000"/>
        </w:rPr>
        <w:t xml:space="preserve"> Алтынсарин ауданының шалғайдағы елдi мекендерде</w:t>
      </w:r>
      <w:r>
        <w:br/>
      </w:r>
      <w:r>
        <w:rPr>
          <w:rFonts w:ascii="Times New Roman"/>
          <w:b/>
          <w:i w:val="false"/>
          <w:color w:val="000000"/>
        </w:rPr>
        <w:t>
тұратын балаларды жалпы бiлiм беретiн мектептерге</w:t>
      </w:r>
      <w:r>
        <w:br/>
      </w:r>
      <w:r>
        <w:rPr>
          <w:rFonts w:ascii="Times New Roman"/>
          <w:b/>
          <w:i w:val="false"/>
          <w:color w:val="000000"/>
        </w:rPr>
        <w:t>
тасымалдаудың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Алтынсарин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3" w:id="6"/>
    <w:p>
      <w:pPr>
        <w:spacing w:after="0"/>
        <w:ind w:left="0"/>
        <w:jc w:val="left"/>
      </w:pPr>
      <w:r>
        <w:rPr>
          <w:rFonts w:ascii="Times New Roman"/>
          <w:b/>
          <w:i w:val="false"/>
          <w:color w:val="000000"/>
        </w:rPr>
        <w:t xml:space="preserve"> 
2. Балаларды тасымалдауды ұйымдастыру</w:t>
      </w:r>
    </w:p>
    <w:bookmarkEnd w:id="6"/>
    <w:bookmarkStart w:name="z14"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жүру </w:t>
      </w:r>
      <w:r>
        <w:rPr>
          <w:rFonts w:ascii="Times New Roman"/>
          <w:b w:val="false"/>
          <w:i w:val="false"/>
          <w:color w:val="000000"/>
          <w:sz w:val="28"/>
        </w:rPr>
        <w:t>қағидасын</w:t>
      </w:r>
      <w:r>
        <w:rPr>
          <w:rFonts w:ascii="Times New Roman"/>
          <w:b w:val="false"/>
          <w:i w:val="false"/>
          <w:color w:val="000000"/>
          <w:sz w:val="28"/>
        </w:rPr>
        <w:t xml:space="preserve"> (бұдан әрі – Жол жүру қағидасы) соңғы жылдары еңбек тәртібін және қозғалысын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жүру ережесiн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8" w:id="8"/>
    <w:p>
      <w:pPr>
        <w:spacing w:after="0"/>
        <w:ind w:left="0"/>
        <w:jc w:val="left"/>
      </w:pPr>
      <w:r>
        <w:rPr>
          <w:rFonts w:ascii="Times New Roman"/>
          <w:b/>
          <w:i w:val="false"/>
          <w:color w:val="000000"/>
        </w:rPr>
        <w:t xml:space="preserve"> 
3. Қорытынды</w:t>
      </w:r>
    </w:p>
    <w:bookmarkEnd w:id="8"/>
    <w:bookmarkStart w:name="z29" w:id="9"/>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реттелінеді.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