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8d0" w14:textId="4cf0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239 "Алтынсарин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2015 жылғы 3 маусымдағы № 282 шешімі. Қостанай облысының Әділет департаментінде 2015 жылғы 8 маусымда № 5655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239 "Алтынсарин ауданының 2015-2017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5302 тіркелген, 2015 жылғы 16 қаңтарда "Таза бұлақ - 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2015-2017 жылдарға арналған аудандық бюджеті тиісінше 1, 2 және 3 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2211334,0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433380,0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1768317,0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2233707,9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43507,3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-65881,2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65881,2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66125,0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тармақшасың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аудандық бюджет трансферті ескерілді, республикалық бюджеттен 712200,0 мың теңге, жергілікті бюджеттен 79133,0 мың теңге ауылдық елді мекендерді сумен жабдықтау жүйесін өркендеу.";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Зверева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 маусым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493"/>
        <w:gridCol w:w="573"/>
        <w:gridCol w:w="717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2211334,0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733"/>
        <w:gridCol w:w="713"/>
        <w:gridCol w:w="6713"/>
        <w:gridCol w:w="2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2233707,9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944287,3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817242,3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789928,9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781550,9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-65881,2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282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кенттері, ауылдары,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3"/>
        <w:gridCol w:w="833"/>
        <w:gridCol w:w="813"/>
        <w:gridCol w:w="657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Большая чураковка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ауданың Ілияс Омаров атындағы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Большая чураковка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Большая чураковка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ауданың Ілияс Омаров атындағы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Большая чураковка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ауданың Ілияс Омаров атындағы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Большая чураковка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