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ea5bf" w14:textId="4cea5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Докучаев ауылдық округі әкiмiнiң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2015 жылғы 7 сәуірдегі № 64 қаулысы. Қостанай облысының Әділет департаментінде 2015 жылғы 12 мамырда № 5594 болып тіркелді. Күші жойылды - Қостанай облысы Алтынсарин ауданы әкімдігінің 2016 жылғы 22 маусымдағы № 120 қаулысымен</w:t>
      </w:r>
    </w:p>
    <w:p>
      <w:pPr>
        <w:spacing w:after="0"/>
        <w:ind w:left="0"/>
        <w:jc w:val="left"/>
      </w:pPr>
      <w:r>
        <w:rPr>
          <w:rFonts w:ascii="Times New Roman"/>
          <w:b w:val="false"/>
          <w:i w:val="false"/>
          <w:color w:val="ff0000"/>
          <w:sz w:val="28"/>
        </w:rPr>
        <w:t xml:space="preserve">      Ескерту. Күші жойылды - Қостанай облысы Алтынсарин ауданы әкімдігінің 22.06.2016 </w:t>
      </w:r>
      <w:r>
        <w:rPr>
          <w:rFonts w:ascii="Times New Roman"/>
          <w:b w:val="false"/>
          <w:i w:val="false"/>
          <w:color w:val="ff0000"/>
          <w:sz w:val="28"/>
        </w:rPr>
        <w:t>№ 120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31-бабына</w:t>
      </w:r>
      <w:r>
        <w:rPr>
          <w:rFonts w:ascii="Times New Roman"/>
          <w:b w:val="false"/>
          <w:i w:val="false"/>
          <w:color w:val="000000"/>
          <w:sz w:val="28"/>
        </w:rPr>
        <w:t>, Қазақстан Республикасы Президентінің 2012 жылғы 29 қазандағы № 410 "Қазақстан Республикасы мемлекеттік органының үлгі ережесін бекіту туралы"</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Алтынсарин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"Алтынсарин ауданы Докучаев ауылдық округі әкiмiнiң аппараты" мемлекеттік мекемесі туралы</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7 сәуірдегі</w:t>
            </w:r>
            <w:r>
              <w:br/>
            </w:r>
            <w:r>
              <w:rPr>
                <w:rFonts w:ascii="Times New Roman"/>
                <w:b w:val="false"/>
                <w:i w:val="false"/>
                <w:color w:val="000000"/>
                <w:sz w:val="20"/>
              </w:rPr>
              <w:t>№ 64 қаулысымен бекітілген</w:t>
            </w:r>
          </w:p>
        </w:tc>
      </w:tr>
    </w:tbl>
    <w:bookmarkStart w:name="z6" w:id="0"/>
    <w:p>
      <w:pPr>
        <w:spacing w:after="0"/>
        <w:ind w:left="0"/>
        <w:jc w:val="left"/>
      </w:pPr>
      <w:r>
        <w:rPr>
          <w:rFonts w:ascii="Times New Roman"/>
          <w:b/>
          <w:i w:val="false"/>
          <w:color w:val="000000"/>
        </w:rPr>
        <w:t xml:space="preserve"> </w:t>
      </w:r>
      <w:r>
        <w:rPr>
          <w:rFonts w:ascii="Times New Roman"/>
          <w:b/>
          <w:i w:val="false"/>
          <w:color w:val="000000"/>
        </w:rPr>
        <w:t>"Алтынсарин ауданы Докучаев ауылдық округі әкiмiнiң аппараты" мемлекеттiк мекемесi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"Алтынсарин ауданы Докучаев ауылдық округі әкімінің аппараты" мемлекеттік мекемесі ауылдық округі әкімінің қызметін ақпараттық-талдау тұрғысынан, ұйымдық-құқықтық және материалдық-техникалық жағынан қамтамасыз етiлуiн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"Алтынсарин ауданы Докучаев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"Алтынсарин ауданы Докучаев ауылдық округі әкімінің аппараты" мемлекеттік мекемесі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"Алтынсарин ауданы Докучаев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"Алтынсарин ауданы Докучаев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"Алтынсарин ауданы Докучаев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"Алтынсарин ауданы Докучаев ауылдық округі әкімінің аппараты" мемлекеттік мекемесі өз құзыретінің мәселелері бойынша заңнамада белгіленген тәртіппен "Алтынсарин ауданы Докучаев ауылдық округі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"Алтынсарин ауданы Докучаев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110102, Қазақстан Республикасы, Қостанай облысы, Алтынсарин ауданы, Докучаевка ауылы, Первомайская көшесі 6.</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"Алтынсарин ауданы Докучаев ауылдық округі әкімінің аппараты" мемлекеттiк мекемесi;</w:t>
      </w:r>
      <w:r>
        <w:br/>
      </w:r>
      <w:r>
        <w:rPr>
          <w:rFonts w:ascii="Times New Roman"/>
          <w:b w:val="false"/>
          <w:i w:val="false"/>
          <w:color w:val="000000"/>
          <w:sz w:val="28"/>
        </w:rPr>
        <w:t>
      </w:t>
      </w:r>
      <w:r>
        <w:rPr>
          <w:rFonts w:ascii="Times New Roman"/>
          <w:b w:val="false"/>
          <w:i w:val="false"/>
          <w:color w:val="000000"/>
          <w:sz w:val="28"/>
        </w:rPr>
        <w:t>11. Осы</w:t>
      </w:r>
      <w:r>
        <w:rPr>
          <w:rFonts w:ascii="Times New Roman"/>
          <w:b w:val="false"/>
          <w:i w:val="false"/>
          <w:color w:val="000000"/>
          <w:sz w:val="28"/>
        </w:rPr>
        <w:t xml:space="preserve"> Ереже</w:t>
      </w:r>
      <w:r>
        <w:rPr>
          <w:rFonts w:ascii="Times New Roman"/>
          <w:b w:val="false"/>
          <w:i w:val="false"/>
          <w:color w:val="000000"/>
          <w:sz w:val="28"/>
        </w:rPr>
        <w:t xml:space="preserve"> "Алтынсарин ауданы Докучаев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"Алтынсарин ауданы Докучаев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"Алтынсарин ауданы Докучаев ауылдық округі әкімінің аппараты" мемлекеттік мекемесінің кәсіпкерлік субъектілерімен "Алтынсарин ауданы Докучаев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"Алтынсарин ауданы Докучаев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"Алтынсарин ауданы Докучаев ауылдық округі әкімінің аппараты" мемлекеттік мекемесінің миссиясы: ауылдық округ әкімінің ақпараттық-талдау тұрғысынан, ұйымдық-құқықтық және материалдық-техникалық қызметін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жүзеге асыру, мемлекеттік әлеуметтік-экономикалық саясаттың негізгі бағыттарын орындау, елдегі әлеуметтік және экономикалық процесстерді басқаруды жүзеге асыру;</w:t>
      </w:r>
      <w:r>
        <w:br/>
      </w:r>
      <w:r>
        <w:rPr>
          <w:rFonts w:ascii="Times New Roman"/>
          <w:b w:val="false"/>
          <w:i w:val="false"/>
          <w:color w:val="000000"/>
          <w:sz w:val="28"/>
        </w:rPr>
        <w:t>
      </w:t>
      </w:r>
      <w:r>
        <w:rPr>
          <w:rFonts w:ascii="Times New Roman"/>
          <w:b w:val="false"/>
          <w:i w:val="false"/>
          <w:color w:val="000000"/>
          <w:sz w:val="28"/>
        </w:rPr>
        <w:t>3)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ұстануы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ақпараттарды жинауды, өңдеуді жүзеге асыру және ауылдық округ әкімін әлеуметтік-экономикалық және саяси мәселелер бойынша ақпараттық–талдамалық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2)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3) әкімнің қызметін бұқаралық ақпарат құралдарында хабарлауды қамтамасыз ету, нормативтік-құқықтық актілерді жариялау;</w:t>
      </w:r>
      <w:r>
        <w:br/>
      </w:r>
      <w:r>
        <w:rPr>
          <w:rFonts w:ascii="Times New Roman"/>
          <w:b w:val="false"/>
          <w:i w:val="false"/>
          <w:color w:val="000000"/>
          <w:sz w:val="28"/>
        </w:rPr>
        <w:t>
      </w:t>
      </w:r>
      <w:r>
        <w:rPr>
          <w:rFonts w:ascii="Times New Roman"/>
          <w:b w:val="false"/>
          <w:i w:val="false"/>
          <w:color w:val="000000"/>
          <w:sz w:val="28"/>
        </w:rPr>
        <w:t>4) "Алтынсарин ауданы Докучаев ауылдық округі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w:t>
      </w:r>
      <w:r>
        <w:rPr>
          <w:rFonts w:ascii="Times New Roman"/>
          <w:b w:val="false"/>
          <w:i w:val="false"/>
          <w:color w:val="000000"/>
          <w:sz w:val="28"/>
        </w:rPr>
        <w:t>5) "Алтынсарин ауданы Докучаев ауылдық округі әкімінің аппараты" мемлекеттік мекемесінің жұмысын жоспарлау, кеңестерді, семинарларды және басқа да іс-шараларды өткізу;</w:t>
      </w:r>
      <w:r>
        <w:br/>
      </w:r>
      <w:r>
        <w:rPr>
          <w:rFonts w:ascii="Times New Roman"/>
          <w:b w:val="false"/>
          <w:i w:val="false"/>
          <w:color w:val="000000"/>
          <w:sz w:val="28"/>
        </w:rPr>
        <w:t>
      </w:t>
      </w:r>
      <w:r>
        <w:rPr>
          <w:rFonts w:ascii="Times New Roman"/>
          <w:b w:val="false"/>
          <w:i w:val="false"/>
          <w:color w:val="000000"/>
          <w:sz w:val="28"/>
        </w:rPr>
        <w:t>6) ауылдық округі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7) заңнаманың сақталмағандығы бойынша анықталған бұзушылықтарды жою жөнінде шаралар қолдану;</w:t>
      </w:r>
      <w:r>
        <w:br/>
      </w:r>
      <w:r>
        <w:rPr>
          <w:rFonts w:ascii="Times New Roman"/>
          <w:b w:val="false"/>
          <w:i w:val="false"/>
          <w:color w:val="000000"/>
          <w:sz w:val="28"/>
        </w:rPr>
        <w:t>
      </w:t>
      </w:r>
      <w:r>
        <w:rPr>
          <w:rFonts w:ascii="Times New Roman"/>
          <w:b w:val="false"/>
          <w:i w:val="false"/>
          <w:color w:val="000000"/>
          <w:sz w:val="28"/>
        </w:rPr>
        <w:t>8) аудан әкімі аппаратының бірыңғай қызметімен өзара қарым-қатынас жасау;</w:t>
      </w:r>
      <w:r>
        <w:br/>
      </w:r>
      <w:r>
        <w:rPr>
          <w:rFonts w:ascii="Times New Roman"/>
          <w:b w:val="false"/>
          <w:i w:val="false"/>
          <w:color w:val="000000"/>
          <w:sz w:val="28"/>
        </w:rPr>
        <w:t>
      </w:t>
      </w:r>
      <w:r>
        <w:rPr>
          <w:rFonts w:ascii="Times New Roman"/>
          <w:b w:val="false"/>
          <w:i w:val="false"/>
          <w:color w:val="000000"/>
          <w:sz w:val="28"/>
        </w:rPr>
        <w:t>9) әкімнің шығарған актілерін тіркеуді жүргізу;</w:t>
      </w:r>
      <w:r>
        <w:br/>
      </w:r>
      <w:r>
        <w:rPr>
          <w:rFonts w:ascii="Times New Roman"/>
          <w:b w:val="false"/>
          <w:i w:val="false"/>
          <w:color w:val="000000"/>
          <w:sz w:val="28"/>
        </w:rPr>
        <w:t>
      </w:t>
      </w:r>
      <w:r>
        <w:rPr>
          <w:rFonts w:ascii="Times New Roman"/>
          <w:b w:val="false"/>
          <w:i w:val="false"/>
          <w:color w:val="000000"/>
          <w:sz w:val="28"/>
        </w:rPr>
        <w:t>10) әкімнің актілерін тиісті дәрежеде ресімдеуді және таратуды қамтамасыз ету;</w:t>
      </w:r>
      <w:r>
        <w:br/>
      </w:r>
      <w:r>
        <w:rPr>
          <w:rFonts w:ascii="Times New Roman"/>
          <w:b w:val="false"/>
          <w:i w:val="false"/>
          <w:color w:val="000000"/>
          <w:sz w:val="28"/>
        </w:rPr>
        <w:t>
      </w:t>
      </w:r>
      <w:r>
        <w:rPr>
          <w:rFonts w:ascii="Times New Roman"/>
          <w:b w:val="false"/>
          <w:i w:val="false"/>
          <w:color w:val="000000"/>
          <w:sz w:val="28"/>
        </w:rPr>
        <w:t>11) "Алтынсарин ауданы Докучаев ауылдық округі әкімінің аппараты" мемлекеттік мекемесінде іс жүргізуді жоспарға сәйкес ұйымдастыру;</w:t>
      </w:r>
      <w:r>
        <w:br/>
      </w:r>
      <w:r>
        <w:rPr>
          <w:rFonts w:ascii="Times New Roman"/>
          <w:b w:val="false"/>
          <w:i w:val="false"/>
          <w:color w:val="000000"/>
          <w:sz w:val="28"/>
        </w:rPr>
        <w:t>
      </w:t>
      </w:r>
      <w:r>
        <w:rPr>
          <w:rFonts w:ascii="Times New Roman"/>
          <w:b w:val="false"/>
          <w:i w:val="false"/>
          <w:color w:val="000000"/>
          <w:sz w:val="28"/>
        </w:rPr>
        <w:t>12) қызметтік құжаттар мен азаматтардың өтініштерін қарау;</w:t>
      </w:r>
      <w:r>
        <w:br/>
      </w:r>
      <w:r>
        <w:rPr>
          <w:rFonts w:ascii="Times New Roman"/>
          <w:b w:val="false"/>
          <w:i w:val="false"/>
          <w:color w:val="000000"/>
          <w:sz w:val="28"/>
        </w:rPr>
        <w:t>
      </w:t>
      </w:r>
      <w:r>
        <w:rPr>
          <w:rFonts w:ascii="Times New Roman"/>
          <w:b w:val="false"/>
          <w:i w:val="false"/>
          <w:color w:val="000000"/>
          <w:sz w:val="28"/>
        </w:rPr>
        <w:t>13) азаматтарды жеке қабылдауды ұйымдастыру;</w:t>
      </w:r>
      <w:r>
        <w:br/>
      </w:r>
      <w:r>
        <w:rPr>
          <w:rFonts w:ascii="Times New Roman"/>
          <w:b w:val="false"/>
          <w:i w:val="false"/>
          <w:color w:val="000000"/>
          <w:sz w:val="28"/>
        </w:rPr>
        <w:t>
      </w:t>
      </w:r>
      <w:r>
        <w:rPr>
          <w:rFonts w:ascii="Times New Roman"/>
          <w:b w:val="false"/>
          <w:i w:val="false"/>
          <w:color w:val="000000"/>
          <w:sz w:val="28"/>
        </w:rPr>
        <w:t>14) мемлекеттік тілдің қолдану аясын кеңейтуге бағытталған шараларды қабылдау;</w:t>
      </w:r>
      <w:r>
        <w:br/>
      </w:r>
      <w:r>
        <w:rPr>
          <w:rFonts w:ascii="Times New Roman"/>
          <w:b w:val="false"/>
          <w:i w:val="false"/>
          <w:color w:val="000000"/>
          <w:sz w:val="28"/>
        </w:rPr>
        <w:t>
      </w:t>
      </w:r>
      <w:r>
        <w:rPr>
          <w:rFonts w:ascii="Times New Roman"/>
          <w:b w:val="false"/>
          <w:i w:val="false"/>
          <w:color w:val="000000"/>
          <w:sz w:val="28"/>
        </w:rPr>
        <w:t>15) жұмыстың үлгісі мен әдістерін жақсарту, жаңа ақпараттық технологияларды енгізу жөніндегі жұмыстарды жүргізу;</w:t>
      </w:r>
      <w:r>
        <w:br/>
      </w:r>
      <w:r>
        <w:rPr>
          <w:rFonts w:ascii="Times New Roman"/>
          <w:b w:val="false"/>
          <w:i w:val="false"/>
          <w:color w:val="000000"/>
          <w:sz w:val="28"/>
        </w:rPr>
        <w:t>
      </w:t>
      </w:r>
      <w:r>
        <w:rPr>
          <w:rFonts w:ascii="Times New Roman"/>
          <w:b w:val="false"/>
          <w:i w:val="false"/>
          <w:color w:val="000000"/>
          <w:sz w:val="28"/>
        </w:rPr>
        <w:t>16) мемлекеттік қызмет тізіліміне сәйкес жеке және заңды тұлғаларға мемлекеттік қызмет көрсету;</w:t>
      </w:r>
      <w:r>
        <w:br/>
      </w:r>
      <w:r>
        <w:rPr>
          <w:rFonts w:ascii="Times New Roman"/>
          <w:b w:val="false"/>
          <w:i w:val="false"/>
          <w:color w:val="000000"/>
          <w:sz w:val="28"/>
        </w:rPr>
        <w:t>
      </w:t>
      </w:r>
      <w:r>
        <w:rPr>
          <w:rFonts w:ascii="Times New Roman"/>
          <w:b w:val="false"/>
          <w:i w:val="false"/>
          <w:color w:val="000000"/>
          <w:sz w:val="28"/>
        </w:rPr>
        <w:t>17) мемлекеттік қызметтер көрсету сапасын арттыруды қамтамасыз ету;</w:t>
      </w:r>
      <w:r>
        <w:br/>
      </w:r>
      <w:r>
        <w:rPr>
          <w:rFonts w:ascii="Times New Roman"/>
          <w:b w:val="false"/>
          <w:i w:val="false"/>
          <w:color w:val="000000"/>
          <w:sz w:val="28"/>
        </w:rPr>
        <w:t>
      </w:t>
      </w:r>
      <w:r>
        <w:rPr>
          <w:rFonts w:ascii="Times New Roman"/>
          <w:b w:val="false"/>
          <w:i w:val="false"/>
          <w:color w:val="000000"/>
          <w:sz w:val="28"/>
        </w:rPr>
        <w:t>18)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19)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w:t>
      </w:r>
      <w:r>
        <w:rPr>
          <w:rFonts w:ascii="Times New Roman"/>
          <w:b w:val="false"/>
          <w:i w:val="false"/>
          <w:color w:val="000000"/>
          <w:sz w:val="28"/>
        </w:rPr>
        <w:t>20) құзыретіне кіретін мемлекеттік қызмет көрсету бөлігінде жеке және заңды тұлғаларға көрсетілетін мемлекеттік қызмет тізіліміне өзгерістер және/немесе толықтырулар енгізу жөнінде ұсыныстар жасау;</w:t>
      </w:r>
      <w:r>
        <w:br/>
      </w:r>
      <w:r>
        <w:rPr>
          <w:rFonts w:ascii="Times New Roman"/>
          <w:b w:val="false"/>
          <w:i w:val="false"/>
          <w:color w:val="000000"/>
          <w:sz w:val="28"/>
        </w:rPr>
        <w:t>
      </w:t>
      </w:r>
      <w:r>
        <w:rPr>
          <w:rFonts w:ascii="Times New Roman"/>
          <w:b w:val="false"/>
          <w:i w:val="false"/>
          <w:color w:val="000000"/>
          <w:sz w:val="28"/>
        </w:rPr>
        <w:t>21) қолданыстағы заңнамаға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осы</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негізгі міндеттер мен функцияларды іске асыру үшін "Алтынсарин ауданы Докучаев ауылдық округі әкімінің аппараты" мемлекеттік мекемесі өз құзыреті шегінде мемлекеттік органдар мен лауазымды тұлғалардан қажетті ақпаратты, құжаттарды және өзге де материалдарды сұрауға және алуға құқығы бар;</w:t>
      </w:r>
      <w:r>
        <w:br/>
      </w:r>
      <w:r>
        <w:rPr>
          <w:rFonts w:ascii="Times New Roman"/>
          <w:b w:val="false"/>
          <w:i w:val="false"/>
          <w:color w:val="000000"/>
          <w:sz w:val="28"/>
        </w:rPr>
        <w:t>
      </w:t>
      </w:r>
      <w:r>
        <w:rPr>
          <w:rFonts w:ascii="Times New Roman"/>
          <w:b w:val="false"/>
          <w:i w:val="false"/>
          <w:color w:val="000000"/>
          <w:sz w:val="28"/>
        </w:rPr>
        <w:t>2) мемлекеттік органның құзыретіне жатқызылған мәселелер бойынша жеке тұлғаларға және заңды тұлғалардың өкілдеріне түсініктемелер беру;</w:t>
      </w:r>
      <w:r>
        <w:br/>
      </w:r>
      <w:r>
        <w:rPr>
          <w:rFonts w:ascii="Times New Roman"/>
          <w:b w:val="false"/>
          <w:i w:val="false"/>
          <w:color w:val="000000"/>
          <w:sz w:val="28"/>
        </w:rPr>
        <w:t>
      </w:t>
      </w:r>
      <w:r>
        <w:rPr>
          <w:rFonts w:ascii="Times New Roman"/>
          <w:b w:val="false"/>
          <w:i w:val="false"/>
          <w:color w:val="000000"/>
          <w:sz w:val="28"/>
        </w:rPr>
        <w:t>3) "Алтынсарин ауданы Докучаев ауылдық округі әкімінің аппараты" мемлекеттік мекемесі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5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"Алтынсарин ауданы Докучаев ауылдық округі әкімінің аппараты" мемлекеттік мекемесіне басшылықты "Алтынсарин ауданы Докучаев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"Алтынсарин ауданы Докучаев ауылдық округі әкімінің аппараты" мемлекеттік мекемесінің әкімі Қазақстан Республикасының қолданыстағы заңнамасына сәйкес аудан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"Алтынсарин ауданы Докучаев ауылдық округі әкімінің аппараты" мемлекеттік мекемесі басшысының өкілеттіктері:</w:t>
      </w:r>
      <w:r>
        <w:br/>
      </w:r>
      <w:r>
        <w:rPr>
          <w:rFonts w:ascii="Times New Roman"/>
          <w:b w:val="false"/>
          <w:i w:val="false"/>
          <w:color w:val="000000"/>
          <w:sz w:val="28"/>
        </w:rPr>
        <w:t>
      </w:t>
      </w:r>
      <w:r>
        <w:rPr>
          <w:rFonts w:ascii="Times New Roman"/>
          <w:b w:val="false"/>
          <w:i w:val="false"/>
          <w:color w:val="000000"/>
          <w:sz w:val="28"/>
        </w:rPr>
        <w:t>1) "Алтынсарин ауданы Докучаев ауылдық округі әкімінің аппараты" мемлекеттік мекемесінің мүддесін мемлекеттік органдарда және басқа да ұйымдарда ұсынады;</w:t>
      </w:r>
      <w:r>
        <w:br/>
      </w:r>
      <w:r>
        <w:rPr>
          <w:rFonts w:ascii="Times New Roman"/>
          <w:b w:val="false"/>
          <w:i w:val="false"/>
          <w:color w:val="000000"/>
          <w:sz w:val="28"/>
        </w:rPr>
        <w:t>
      </w:t>
      </w:r>
      <w:r>
        <w:rPr>
          <w:rFonts w:ascii="Times New Roman"/>
          <w:b w:val="false"/>
          <w:i w:val="false"/>
          <w:color w:val="000000"/>
          <w:sz w:val="28"/>
        </w:rPr>
        <w:t>2) "Алтынсарин ауданы Докучаев ауылдық округі әкімінің аппараты" мемлекеттік мекемесі туралы ережені әзірлейді, Алтынсарин ауданы Докучаев ауылдық округі әкімі аппаратының құрылымы мен штаттық санын бекітуге аудан әкімдігіне ұсыныстар енгiзедi;</w:t>
      </w:r>
      <w:r>
        <w:br/>
      </w:r>
      <w:r>
        <w:rPr>
          <w:rFonts w:ascii="Times New Roman"/>
          <w:b w:val="false"/>
          <w:i w:val="false"/>
          <w:color w:val="000000"/>
          <w:sz w:val="28"/>
        </w:rPr>
        <w:t>
      </w:t>
      </w:r>
      <w:r>
        <w:rPr>
          <w:rFonts w:ascii="Times New Roman"/>
          <w:b w:val="false"/>
          <w:i w:val="false"/>
          <w:color w:val="000000"/>
          <w:sz w:val="28"/>
        </w:rPr>
        <w:t>3) "Алтынсарин ауданы Докучаев ауылдық округі әкімінің аппараты" мемлекеттік мекемесінің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"Алтынсарин ауданы Докучаев ауылдық округі әкімінің аппараты" мемлекеттік мекемесінің қызметкерлерінің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"Алтынсарин ауданы Докучаев ауылдық округі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"Алтынсарин ауданы Докучаев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7) ауылдық округ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8)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9) "Алтынсарин ауданы Докучаев ауылдық округі әкімінің аппараты" мемлекеттік мекемесінің қызметкерлерін іссапарларға жолдайды;</w:t>
      </w:r>
      <w:r>
        <w:br/>
      </w:r>
      <w:r>
        <w:rPr>
          <w:rFonts w:ascii="Times New Roman"/>
          <w:b w:val="false"/>
          <w:i w:val="false"/>
          <w:color w:val="000000"/>
          <w:sz w:val="28"/>
        </w:rPr>
        <w:t>
      </w:t>
      </w:r>
      <w:r>
        <w:rPr>
          <w:rFonts w:ascii="Times New Roman"/>
          <w:b w:val="false"/>
          <w:i w:val="false"/>
          <w:color w:val="000000"/>
          <w:sz w:val="28"/>
        </w:rPr>
        <w:t>10) жеке тұлғаларды және заңды тұлғалардың өкілдерін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w:t>
      </w:r>
      <w:r>
        <w:rPr>
          <w:rFonts w:ascii="Times New Roman"/>
          <w:b w:val="false"/>
          <w:i w:val="false"/>
          <w:color w:val="000000"/>
          <w:sz w:val="28"/>
        </w:rPr>
        <w:t>12) өз құзыреті шегінде "Алтынсарин ауданы Докучаев ауылдық округі әкімінің аппараты" мемлекеттік мекемесінің ақшалай қаражаттарына өкімдік етеді,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13) өз құзыреті шегінде гендерлік саясатты іске асырады;</w:t>
      </w:r>
      <w:r>
        <w:br/>
      </w:r>
      <w:r>
        <w:rPr>
          <w:rFonts w:ascii="Times New Roman"/>
          <w:b w:val="false"/>
          <w:i w:val="false"/>
          <w:color w:val="000000"/>
          <w:sz w:val="28"/>
        </w:rPr>
        <w:t>
      </w:t>
      </w:r>
      <w:r>
        <w:rPr>
          <w:rFonts w:ascii="Times New Roman"/>
          <w:b w:val="false"/>
          <w:i w:val="false"/>
          <w:color w:val="000000"/>
          <w:sz w:val="28"/>
        </w:rPr>
        <w:t>14)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15) Қазақстан Республикасының заңнамасына сәйкес өзге де қызметтерді орындайды.</w:t>
      </w:r>
      <w:r>
        <w:br/>
      </w:r>
      <w:r>
        <w:rPr>
          <w:rFonts w:ascii="Times New Roman"/>
          <w:b w:val="false"/>
          <w:i w:val="false"/>
          <w:color w:val="000000"/>
          <w:sz w:val="28"/>
        </w:rPr>
        <w:t>
      </w:t>
      </w:r>
      <w:r>
        <w:rPr>
          <w:rFonts w:ascii="Times New Roman"/>
          <w:b w:val="false"/>
          <w:i w:val="false"/>
          <w:color w:val="000000"/>
          <w:sz w:val="28"/>
        </w:rPr>
        <w:t>"Алтынсарин ауданы Докучаев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"Алтынсарин ауданы Докучаев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"Алтынсарин ауданы Докучаев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(ақшадай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"Алтынсарин ауданы Докучаев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"Алтынсарин ауданы Докучаев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"Алтынсарин ауданы Докучаев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