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65e" w14:textId="cf13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27 ақпандағы № 42 қаулысы. Қостанай облысының Әділет департаментінде 2015 жылғы 7 сәуірде № 5501 болып тіркелді. Күші жойылды - Қостанай облысы Алтынсарин ауданы әкімдігінің 2015 жылғы 15 желтоқсандағы № 234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15.12.2015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енгiзiледi).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2014 жылғы 23 қазандағы "Пробация қызметінің есебінде тұрған адамдарға әлеуметтік-құқықтық көмек көрсету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ауданында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интернаттық ұйымдарды бітіруші кәмелетке толмағандар үшін жұмыс орындарының жалпы санының бір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бар бос жұмыс орындарына жолдауды квотаға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орындалуы үшін, бақылау аудан әкімінің орынбасары Е.К. Баймағамбетовке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Алтынсарин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