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bcc0" w14:textId="e6f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2015 жылғы 10 наурыздағы № 69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2015 жылғы 26 қазандағы № 392 қаулысы. Қостанай облысының Әділет департаментінде 2015 жылғы 19 қарашада № 6009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2015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Лисаков қаласының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5526 болып тіркелген, 2015 жылғы 30 сәуірдегі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Д.Е. Найденовке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2015 жылдың 01 қыркүйегінен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Лисаков қаласының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 ұймдарындағы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қаражаты есебінен қаржыландырылатын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537"/>
        <w:gridCol w:w="3723"/>
        <w:gridCol w:w="1537"/>
        <w:gridCol w:w="2456"/>
        <w:gridCol w:w="2567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"Красногор негізгі мектебі" коммуналдық мемлекеттік мекемесі жанындағы толық күндік шағын-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"Балақай" на 180 мест"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Лисаков қаласының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қаражаты есебінен қаржыландырылатын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436"/>
        <w:gridCol w:w="3219"/>
        <w:gridCol w:w="1383"/>
        <w:gridCol w:w="2984"/>
        <w:gridCol w:w="2829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мектепке дейінгі оқу-тәрбие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