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243" w14:textId="6718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259 "Лисаков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17 қыркүйектегі № 356 шешімі. Қостанай облысының Әділет департаментінде 2015 жылғы 22 қыркүйекте № 5894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2015-2017 жылдарға арналған бюджеті туралы" шешіміне (Нормативтік құқықтық актілерді мемлекеттік тіркеу тізілімінде 5285 нөмірімен тіркелген, 2015 жылғы 29 қаңтарда, 5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3157352,5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2113874,0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1013850,5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3084554,5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1603,8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92368,0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92368,0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-21173,8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2015 жылға арналған Лисаков қаласының бюджетінде республикалық бюджеттен мамандарды әлеуметтік қолдау шараларын іске асыруға 1603,8 мың теңге сомасында кредиттер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Турлубекова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7"/>
        <w:gridCol w:w="547"/>
        <w:gridCol w:w="8086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3157352,5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2113874,0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146999,0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641377,0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15097,0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66"/>
        <w:gridCol w:w="725"/>
        <w:gridCol w:w="790"/>
        <w:gridCol w:w="7110"/>
        <w:gridCol w:w="1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3084554,5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1569196,3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423222,3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215795,3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245181,2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153999,2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153999,2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30949,2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168425,3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29303,0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121314,3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157512,0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-21173,8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