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af567" w14:textId="b5af5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2011 жылғы 1 сәуірдегі № 418 "Жер салығының базалық ставкаларын түзету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мәслихатының 2015 жылғы 18 тамыздағы № 338 шешімі. Қостанай облысының Әділет департаментінде 2015 жылғы 14 қыркүйекте № 5874 болып тіркелді. Күші жойылды - Қостанай облысы Лисаков қаласы мәслихатының 2018 жылғы 7 ақпандағы № 201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Лисаков қаласы мәслихатының 07.02.2018 </w:t>
      </w:r>
      <w:r>
        <w:rPr>
          <w:rFonts w:ascii="Times New Roman"/>
          <w:b w:val="false"/>
          <w:i w:val="false"/>
          <w:color w:val="ff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кейбір заңнамалық актілеріне салық салу мәселелері бойынша өзгерістер мен толықтырулар енгізу туралы" 2014 жылғы 28 қарашадағы Қазақстан Республикасы Заңы 1-бабы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2003 жылғы 20 маусымдағы Жер кодексі 8-бабының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1-1-тармағына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Лисаков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2011 жылғы 1 сәуірдегі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418</w:t>
      </w:r>
      <w:r>
        <w:rPr>
          <w:rFonts w:ascii="Times New Roman"/>
          <w:b w:val="false"/>
          <w:i w:val="false"/>
          <w:color w:val="000000"/>
          <w:sz w:val="28"/>
        </w:rPr>
        <w:t xml:space="preserve"> "Жер салығының базалық ставкаларын түзету туралы" шешіміне (Нормативтік құқықтық актілерді мемлекеттік тіркеу тізілімінде 9-4-183 нөмірімен тіркелген, 2011 жылғы 7 сәуірде "Лисаковская новь" газетінде жарияланған)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 тілінде "ставкаларын" деген сөздер тиісінше "мөлшерлемелерін" деген сөздермен ауыстырылсын, орыс тіліндегі мәтіні өзгерілмейді;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"өңірдің нөмірі" деген сөздер "бағалау аймақтың нөмірі" деген сөздермен ауыстырылсын.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Кезектен тыс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Мироненко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хатшысының міндетін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Сычева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"Лисаков қаласы әкімдігінің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қатынастары бөлімі"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Г. Чернова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