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06c8" w14:textId="d070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259 "Лисаков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2015 жылғы 18 тамыздағы № 336 шешімі. Қостанай облысының Әділет департаментінде 2015 жылғы 21 тамызда № 5825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259 "Лисаков қаласының 2015-2017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5285 нөмірімен тіркелген, 2015 жылғы 29 қаңтарда, 5 ақпанда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3157352,5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2113874,0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1013850,5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3084554,5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19420,8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19420,8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92368,0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92368,0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-38990,8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38990,8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Лисаков қаласы жергілікті атқарушы органының 2015 жылға арналған резерві 310,0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2015 жылға арналған Лисаков қаласының бюджетінде облыстық бюджеттен ағымдағы нысаналы 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1342,0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қалалардың деңгейінде ақшалай қаражатты ағымдағы шотқа аудару жолымен патронат тәрбиешілердің еңбекақылары бойынша функцияларды беруге байланысты патронат тәрбиешілерге берілген баланы (балаларды) асырап бағуға 7278,0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мүгедектерінің тұрмыстық қажеттіліктеріне әлеуметтік көмекті 6-дан 10 дейін айлық есептік көрсеткіштерге ұлғайтуға 1966,2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13161,0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төлеуге 2600,0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Президентінен "Менің Отаным - Қазақстан. Моя Родина - Казахстан" атты бірінші сынып оқушысына сыйлық" оқу құралын сатып алуға және жеткізуге 424,3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күтілетін кіріс бөлігінің орындалмауына байланысты шығындарды өтеуге 275610,0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2015 жылға арналған Лисаков қаласының бюджетінде республикалық бюджеттен кредиттер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кәсіпкерлікке микро кредит беруге 17817,0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шараларын іске асыруға 1603,8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 Д. Мироненко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 В. Сычева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18 тамыз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70"/>
        <w:gridCol w:w="420"/>
        <w:gridCol w:w="7444"/>
        <w:gridCol w:w="2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3 157 352,5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2 113 874,0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710 611,0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710 611,0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516 435,0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516 435,0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233 761,0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146 999,0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78 985,0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641 377,0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398 750,0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211 350,0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30 350,0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11 690,0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15 097,0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13 030,0</w:t>
            </w:r>
          </w:p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1 013 850,5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1 013 850,5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1 013 850,5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08"/>
        <w:gridCol w:w="809"/>
        <w:gridCol w:w="745"/>
        <w:gridCol w:w="6296"/>
        <w:gridCol w:w="2855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3 084 554,5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149 649,0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101 535,0</w:t>
            </w:r>
          </w:p>
        </w:tc>
      </w:tr>
      <w:tr>
        <w:trPr>
          <w:trHeight w:val="1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12 824,0</w:t>
            </w:r>
          </w:p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65 354,0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22 813,0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22 813,0</w:t>
            </w:r>
          </w:p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21 865,0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1 569 196,3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312 732,0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312 732,0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254 421,0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833 242,0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833 242,0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728 392,0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423 222,3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215 795,3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207 427,0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207 427,0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245 181,2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153 999,2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153 999,2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27 540,0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30 949,2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55 214,0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168 425,3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29 303,0</w:t>
            </w:r>
          </w:p>
        </w:tc>
      </w:tr>
      <w:tr>
        <w:trPr>
          <w:trHeight w:val="8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128 367,3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121 314,3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17 294,3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73 369,0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50 674,0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50 674,0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157 512,0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8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8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536 294,8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536 294,8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536 294,8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19 420,8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19 420,8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1 603,8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17 817,0 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17 817,0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17 817,0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17 817,0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-38 990,8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