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f784" w14:textId="4c9f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2015 жылғы 10 наурыздағы № 69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2015 жылғы 23 маусымдағы № 211 қаулысы. Қостанай облысының Әділет департаментінде 2015 жылғы 21 шілдеде № 5764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Лисаков қаласы әкімдігінің 2015 жылғы 10 наурыздағы № 69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5526 болып тіркелген, 2015 жылғы 30 сәуірдегі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Н.Н. Конкабаевқа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01 мамырынан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 А. Исенбаев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 қаулысына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 қаулысына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152"/>
        <w:gridCol w:w="2239"/>
        <w:gridCol w:w="2325"/>
        <w:gridCol w:w="2002"/>
        <w:gridCol w:w="241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нушілер саны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дырудың жан басына шаққанда бір айдағы мөлшері (теңге)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мектепке дейінгі оқу-тәрбие орталығы" мемлекеттік коммуналдық қазыналық кәсіпорны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мемлекеттік коммуналдық қазыналық кәсіпорны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мемлекеттік коммуналдық қазыналық кәсіпорны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