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0b984" w14:textId="4c0b9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2014 жылғы 24 желтоқсандағы № 259 "Лисаков қаласының 2015-2017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Лисаков қаласы мәслихатының 2015 жылғы 26 мамырдағы № 315 шешімі. Қостанай облысының Әділет департаментінде 2015 жылғы 5 маусымда № 5645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Лисаков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2014 жылғы 24 желтоқсандағы № 259 "Лисаков қаласының 2015-2017 жылдарға арналған бюджеті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5285 нөмірімен тіркелген, 2015 жылғы 29 қаңтарда, 5 ақпанда "Лисаковская новь"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Лисаков қаласының 2015-2017 жылдарға арналған бюджеті тиісінше 1, 2 және 3-қосымшаларға сәйкес, оның ішінде 2015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3149509,0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2113874,0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16036,0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13592,0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1006007,0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3076711,0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17817,0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17817,0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92368,0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92368,0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-37387,0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37387,0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Лисаков қаласы жергілікті атқарушы органының 2015 жылға арналған резерві 1246,0 мың теңге сомасында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2015 жылға арналған Лисаков қаласының бюджетінде облыстық бюджеттен ағымдағы нысаналы трансферттер көзделгені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1342,0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аудандар мен қалалардың деңгейінде ақшалай қаражатты ағымдағы шотқа аудару жолымен патронат тәрбиешілердің еңбекақылары бойынша функцияларды беруге байланысты патронат тәрбиешілерге берілген баланы (балаларды) асырап бағуға 7278,0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Ұлы Отан соғысының қатысушылары мен мүгедектерінің тұрмыстық қажеттіліктеріне әлеуметтік көмекті 6-дан 10 дейін айлық есептік көрсеткіштерге ұлғайтуға 2188,0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электрондық білім беру жүйесі бағдарламасының шеңберінде кең жолақты Интернетке төлеуге 8120,0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болжалды кіріс бөлігінің орындалмауына байланысты шығындарды өтеуге, 275610,0 мың теңге сомасында.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2015 жылға арналған Лисаков қаласының бюджетінде облыстық бюджеттен нысаналы даму трансферттері көзделгені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білім беру объектiлерін салу және реконструкциялауға 57427,0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сумен жабдықтау және су бұру жүйелерін дамытуға 6048,0 мың теңге сомасында.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2015 жылға арналған Лисаков қаласының бюджетінде республикалық бюджеттен ағымдағы нысаналы трансферттер көзделгені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ұйымдарында мемлекеттік білім беру тапсырысын іске асыруға 20057,0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 деңгейлі жүйе бойынша біліктілікті арттырудан өткен мұғалімдерге төленетін еңбекақыны арттыруға 39667,0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атаулы әлеуметтік көмек төлеуге 109,0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 жасқа дейінгі балаларға мемлекеттік жәрдемақылар төлеуге 143,0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халықты әлеуметтік қорғауға және оған көмек көрсетуге 55214,0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Ұлы Отан соғысындағы Жеңістің жетпіс жылдығына арналған іс-шараларды өткізуге 20271,0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 71809,0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азаматтық хал актілерін тіркеу бөлімдерінің штат санын ұстауға 1092,0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агроөнеркәсіптік кешеннің жергілікті атқарушы органдарының бөлімшелерін ұстауға 3503,0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жобаларды іске асыру үшін банктердің кредиттері бойынша пайыздық мөлшерлемені субсидиялау 2857,0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жаңа өндірістерді дамытуға гранттар беру 8000,0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ағымдағы жайластыру 129707,0 мың теңге сомасында, бағыттары бойынша іске асырылатын Өңірлерді дамытудың 2020 жылға дейінгі </w:t>
      </w:r>
      <w:r>
        <w:rPr>
          <w:rFonts w:ascii="Times New Roman"/>
          <w:b w:val="false"/>
          <w:i w:val="false"/>
          <w:color w:val="000000"/>
          <w:sz w:val="28"/>
        </w:rPr>
        <w:t>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моноқалалардағы ағымдағы іс-шараларды іске асыруға 140564,0 мың теңге жалпы сомасында.";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2015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Кезектен тыс сессияның төрайымы            С. Мустафина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хатшысы                   Г. Жарылқасымова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"Лисаков қаласы әкімдігінің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Н. Турлубекова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2015 жылғы 26 мамыр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26 мамырдағы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315 шешіміне 1-қосымша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24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259 шешіміне 1-қосымша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Лисаков қаласының 2015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4"/>
        <w:gridCol w:w="607"/>
        <w:gridCol w:w="343"/>
        <w:gridCol w:w="7854"/>
        <w:gridCol w:w="267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3 149 509,0</w:t>
            </w:r>
          </w:p>
        </w:tc>
      </w:tr>
      <w:tr>
        <w:trPr>
          <w:trHeight w:val="3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2 113 874,0</w:t>
            </w:r>
          </w:p>
        </w:tc>
      </w:tr>
      <w:tr>
        <w:trPr>
          <w:trHeight w:val="3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710 611,0</w:t>
            </w:r>
          </w:p>
        </w:tc>
      </w:tr>
      <w:tr>
        <w:trPr>
          <w:trHeight w:val="3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710 611,0</w:t>
            </w:r>
          </w:p>
        </w:tc>
      </w:tr>
      <w:tr>
        <w:trPr>
          <w:trHeight w:val="3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516 435,0</w:t>
            </w:r>
          </w:p>
        </w:tc>
      </w:tr>
      <w:tr>
        <w:trPr>
          <w:trHeight w:val="3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516 435,0</w:t>
            </w:r>
          </w:p>
        </w:tc>
      </w:tr>
      <w:tr>
        <w:trPr>
          <w:trHeight w:val="3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233 761,0</w:t>
            </w:r>
          </w:p>
        </w:tc>
      </w:tr>
      <w:tr>
        <w:trPr>
          <w:trHeight w:val="3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146 999,0</w:t>
            </w:r>
          </w:p>
        </w:tc>
      </w:tr>
      <w:tr>
        <w:trPr>
          <w:trHeight w:val="3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7 777,0</w:t>
            </w:r>
          </w:p>
        </w:tc>
      </w:tr>
      <w:tr>
        <w:trPr>
          <w:trHeight w:val="3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78 985,0</w:t>
            </w:r>
          </w:p>
        </w:tc>
      </w:tr>
      <w:tr>
        <w:trPr>
          <w:trHeight w:val="3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641 377,0</w:t>
            </w:r>
          </w:p>
        </w:tc>
      </w:tr>
      <w:tr>
        <w:trPr>
          <w:trHeight w:val="3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398 750,0</w:t>
            </w:r>
          </w:p>
        </w:tc>
      </w:tr>
      <w:tr>
        <w:trPr>
          <w:trHeight w:val="3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211 350,0</w:t>
            </w:r>
          </w:p>
        </w:tc>
      </w:tr>
      <w:tr>
        <w:trPr>
          <w:trHeight w:val="3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30 350,0</w:t>
            </w:r>
          </w:p>
        </w:tc>
      </w:tr>
      <w:tr>
        <w:trPr>
          <w:trHeight w:val="3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927,0</w:t>
            </w:r>
          </w:p>
        </w:tc>
      </w:tr>
      <w:tr>
        <w:trPr>
          <w:trHeight w:val="3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11 690,0</w:t>
            </w:r>
          </w:p>
        </w:tc>
      </w:tr>
      <w:tr>
        <w:trPr>
          <w:trHeight w:val="3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11 690,0</w:t>
            </w:r>
          </w:p>
        </w:tc>
      </w:tr>
      <w:tr>
        <w:trPr>
          <w:trHeight w:val="315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16 036,0</w:t>
            </w:r>
          </w:p>
        </w:tc>
      </w:tr>
      <w:tr>
        <w:trPr>
          <w:trHeight w:val="3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15 097,0</w:t>
            </w:r>
          </w:p>
        </w:tc>
      </w:tr>
      <w:tr>
        <w:trPr>
          <w:trHeight w:val="645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13 030,0</w:t>
            </w:r>
          </w:p>
        </w:tc>
      </w:tr>
      <w:tr>
        <w:trPr>
          <w:trHeight w:val="24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1 162,0</w:t>
            </w:r>
          </w:p>
        </w:tc>
      </w:tr>
      <w:tr>
        <w:trPr>
          <w:trHeight w:val="57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905,0</w:t>
            </w:r>
          </w:p>
        </w:tc>
      </w:tr>
      <w:tr>
        <w:trPr>
          <w:trHeight w:val="27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39,0</w:t>
            </w:r>
          </w:p>
        </w:tc>
      </w:tr>
      <w:tr>
        <w:trPr>
          <w:trHeight w:val="27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39,0</w:t>
            </w:r>
          </w:p>
        </w:tc>
      </w:tr>
      <w:tr>
        <w:trPr>
          <w:trHeight w:val="27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3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3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13 592,0</w:t>
            </w:r>
          </w:p>
        </w:tc>
      </w:tr>
      <w:tr>
        <w:trPr>
          <w:trHeight w:val="3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3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3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3 592,0</w:t>
            </w:r>
          </w:p>
        </w:tc>
      </w:tr>
      <w:tr>
        <w:trPr>
          <w:trHeight w:val="3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1 473,0</w:t>
            </w:r>
          </w:p>
        </w:tc>
      </w:tr>
      <w:tr>
        <w:trPr>
          <w:trHeight w:val="3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2 119,0</w:t>
            </w:r>
          </w:p>
        </w:tc>
      </w:tr>
      <w:tr>
        <w:trPr>
          <w:trHeight w:val="3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1 006 007,0</w:t>
            </w:r>
          </w:p>
        </w:tc>
      </w:tr>
      <w:tr>
        <w:trPr>
          <w:trHeight w:val="3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1 006 007,0</w:t>
            </w:r>
          </w:p>
        </w:tc>
      </w:tr>
      <w:tr>
        <w:trPr>
          <w:trHeight w:val="3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1 006 007,0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4"/>
        <w:gridCol w:w="360"/>
        <w:gridCol w:w="815"/>
        <w:gridCol w:w="750"/>
        <w:gridCol w:w="6341"/>
        <w:gridCol w:w="294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3 076 711,0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149 613,0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101 535,0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12 824,0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12 824,0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65 898,0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65 354,0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544,0</w:t>
            </w:r>
          </w:p>
        </w:tc>
      </w:tr>
      <w:tr>
        <w:trPr>
          <w:trHeight w:val="61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22 813,0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22 813,0</w:t>
            </w:r>
          </w:p>
        </w:tc>
      </w:tr>
      <w:tr>
        <w:trPr>
          <w:trHeight w:val="36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21 829,0</w:t>
            </w:r>
          </w:p>
        </w:tc>
      </w:tr>
      <w:tr>
        <w:trPr>
          <w:trHeight w:val="15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21 829,0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16 697,0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4 265,0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14 176,0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14 176,0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14 176,0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12 073,0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12 073,0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12 073,0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4 546,0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4 546,0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4 546,0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4 546,0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2 048,0</w:t>
            </w:r>
          </w:p>
        </w:tc>
      </w:tr>
      <w:tr>
        <w:trPr>
          <w:trHeight w:val="64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2 048,0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2 048,0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2 048,0</w:t>
            </w:r>
          </w:p>
        </w:tc>
      </w:tr>
      <w:tr>
        <w:trPr>
          <w:trHeight w:val="28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1 576 892,0</w:t>
            </w:r>
          </w:p>
        </w:tc>
      </w:tr>
      <w:tr>
        <w:trPr>
          <w:trHeight w:val="28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312 732,0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312 732,0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254 421,0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58 311,0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841 362,0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841 362,0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736 512,0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104 850,0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422 798,0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215 371,0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7 689,0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17 724,0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11 531,0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1 342,0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175 365,0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207 427,0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207 427,0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9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70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87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4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230 132,0</w:t>
            </w:r>
          </w:p>
        </w:tc>
      </w:tr>
      <w:tr>
        <w:trPr>
          <w:trHeight w:val="40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7 278,0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7 278,0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7 278,0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138 460,0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138 460,0</w:t>
            </w:r>
          </w:p>
        </w:tc>
      </w:tr>
      <w:tr>
        <w:trPr>
          <w:trHeight w:val="42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24 940,0</w:t>
            </w:r>
          </w:p>
        </w:tc>
      </w:tr>
      <w:tr>
        <w:trPr>
          <w:trHeight w:val="43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1 231,0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29 065,0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31 171,0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1 392,0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11 361,0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8 974,0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2 293,0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7 762,0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20 271,0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84 394,0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84 394,0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28 880,0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55 214,0</w:t>
            </w:r>
          </w:p>
        </w:tc>
      </w:tr>
      <w:tr>
        <w:trPr>
          <w:trHeight w:val="3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166 620,0</w:t>
            </w:r>
          </w:p>
        </w:tc>
      </w:tr>
      <w:tr>
        <w:trPr>
          <w:trHeight w:val="31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29 303,0</w:t>
            </w:r>
          </w:p>
        </w:tc>
      </w:tr>
      <w:tr>
        <w:trPr>
          <w:trHeight w:val="88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3 700,0</w:t>
            </w:r>
          </w:p>
        </w:tc>
      </w:tr>
      <w:tr>
        <w:trPr>
          <w:trHeight w:val="58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18 734,0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18 734,0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6 869,0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6 675,0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10 755,0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4 531,0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4 531,0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6 075,0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6 048,0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126 562,0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7 053,0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4 359,0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2 357,0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119 509,0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16 386,0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30 471,0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72 472,0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146 999,0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50 674,0</w:t>
            </w:r>
          </w:p>
        </w:tc>
      </w:tr>
      <w:tr>
        <w:trPr>
          <w:trHeight w:val="60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50 674,0</w:t>
            </w:r>
          </w:p>
        </w:tc>
      </w:tr>
      <w:tr>
        <w:trPr>
          <w:trHeight w:val="36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50 674,0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23 467,0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23 467,0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5 338,0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3 629,0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53 771,0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32 047,0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27 323,0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4 724,0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21 724,0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21 724,0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19 087,0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6 456,0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5 587,0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12 631,0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9 171,0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24 528,0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15 099,0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15 099,0</w:t>
            </w:r>
          </w:p>
        </w:tc>
      </w:tr>
      <w:tr>
        <w:trPr>
          <w:trHeight w:val="94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10 122,0</w:t>
            </w:r>
          </w:p>
        </w:tc>
      </w:tr>
      <w:tr>
        <w:trPr>
          <w:trHeight w:val="37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2 747,0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</w:p>
        </w:tc>
      </w:tr>
      <w:tr>
        <w:trPr>
          <w:trHeight w:val="60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1 447,0</w:t>
            </w:r>
          </w:p>
        </w:tc>
      </w:tr>
      <w:tr>
        <w:trPr>
          <w:trHeight w:val="3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6 726,0</w:t>
            </w:r>
          </w:p>
        </w:tc>
      </w:tr>
      <w:tr>
        <w:trPr>
          <w:trHeight w:val="61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6 726,0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(областық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6 726,0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2 703,0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2 703,0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2 703,0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15 342,0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15 342,0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8 634,0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8 634,0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6 708,0</w:t>
            </w:r>
          </w:p>
        </w:tc>
      </w:tr>
      <w:tr>
        <w:trPr>
          <w:trHeight w:val="85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6 708,0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57 812,0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57 812,0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2 524,0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2 524,0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55 288,0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55 288,0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165 784,0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6 346,0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6 346,0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6 089,0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159 438,0</w:t>
            </w:r>
          </w:p>
        </w:tc>
      </w:tr>
      <w:tr>
        <w:trPr>
          <w:trHeight w:val="61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352,0</w:t>
            </w:r>
          </w:p>
        </w:tc>
      </w:tr>
      <w:tr>
        <w:trPr>
          <w:trHeight w:val="88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1 246,0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1 246,0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129 905,0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ағымдағы жайластыру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129 707,0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бюджеттік инвестициялық жобаларды іске асыру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17 078,0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бюджеттік инвестициялық жобаларды іске асыру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17 078,0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10 857,0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жобаларды іске асыру үшін берілетін кредиттер бойынша пайыздық мөлшерлемені субсидиялау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2 857,0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жаңа өндірістерді дамытуға гранттар беру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88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536 294,8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536 294,8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536 294,8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768,8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қоюлар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535 526,0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17 817,0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17 817,0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17 817,0 </w:t>
            </w:r>
          </w:p>
        </w:tc>
      </w:tr>
      <w:tr>
        <w:trPr>
          <w:trHeight w:val="28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17 817,0 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17 817,0 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Моноқалалардағы кәсіпкерлікті дамытуға жәрдемдесуге кредит беру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17 817,0 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92 368,0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92 368,0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92 368,0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92 368,0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92 368,0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92 368,0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Бюджеттің тапшылығы (профицит)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-37 387,0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(профицитті пайдалану)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37 387,0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26 мамырдағы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315 шешіміне 2-қосымша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24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259 шешіміне 5-қосымша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кент, ауыл, ауылдық округ әкімі аппаратының бюджеттік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9"/>
        <w:gridCol w:w="701"/>
        <w:gridCol w:w="808"/>
        <w:gridCol w:w="787"/>
        <w:gridCol w:w="6027"/>
        <w:gridCol w:w="26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"Октябрь кенті әкімінің аппараты" мемлекеттік мекемесі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21 327,0</w:t>
            </w:r>
          </w:p>
        </w:tc>
      </w:tr>
      <w:tr>
        <w:trPr>
          <w:trHeight w:val="39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12 775,0</w:t>
            </w:r>
          </w:p>
        </w:tc>
      </w:tr>
      <w:tr>
        <w:trPr>
          <w:trHeight w:val="58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12 775,0</w:t>
            </w:r>
          </w:p>
        </w:tc>
      </w:tr>
      <w:tr>
        <w:trPr>
          <w:trHeight w:val="5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12 775,0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12 775,0</w:t>
            </w:r>
          </w:p>
        </w:tc>
      </w:tr>
      <w:tr>
        <w:trPr>
          <w:trHeight w:val="3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6 171,0</w:t>
            </w:r>
          </w:p>
        </w:tc>
      </w:tr>
      <w:tr>
        <w:trPr>
          <w:trHeight w:val="3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6 171,0</w:t>
            </w:r>
          </w:p>
        </w:tc>
      </w:tr>
      <w:tr>
        <w:trPr>
          <w:trHeight w:val="6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6 171,0</w:t>
            </w:r>
          </w:p>
        </w:tc>
      </w:tr>
      <w:tr>
        <w:trPr>
          <w:trHeight w:val="27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4 184,0</w:t>
            </w:r>
          </w:p>
        </w:tc>
      </w:tr>
      <w:tr>
        <w:trPr>
          <w:trHeight w:val="27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1 650,0</w:t>
            </w:r>
          </w:p>
        </w:tc>
      </w:tr>
      <w:tr>
        <w:trPr>
          <w:trHeight w:val="3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337,0</w:t>
            </w:r>
          </w:p>
        </w:tc>
      </w:tr>
      <w:tr>
        <w:trPr>
          <w:trHeight w:val="6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2 381,0</w:t>
            </w:r>
          </w:p>
        </w:tc>
      </w:tr>
      <w:tr>
        <w:trPr>
          <w:trHeight w:val="6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2 381,0</w:t>
            </w:r>
          </w:p>
        </w:tc>
      </w:tr>
      <w:tr>
        <w:trPr>
          <w:trHeight w:val="27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2 381,0</w:t>
            </w:r>
          </w:p>
        </w:tc>
      </w:tr>
      <w:tr>
        <w:trPr>
          <w:trHeight w:val="13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"Красногор ауылы әкімінің аппараты" мемлекеттік мекемесі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11 664,0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10 038,0</w:t>
            </w:r>
          </w:p>
        </w:tc>
      </w:tr>
      <w:tr>
        <w:trPr>
          <w:trHeight w:val="6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10 038,0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10 038,0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10 038,0</w:t>
            </w:r>
          </w:p>
        </w:tc>
      </w:tr>
      <w:tr>
        <w:trPr>
          <w:trHeight w:val="37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1 031,0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149,0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149,0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149,0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882,0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882,0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707,0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