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8c25" w14:textId="63c8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2015 жылғы 10 наурыздағы № 69 қаулысы. Қостанай облысының Әділет департаментінде 2015 жылғы 14 сәуірде № 5526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Лисаков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орынбасарының міндетін атқарушы А.П. Сенчевке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жылдың 01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Лисаков қаласының мектепке дейінгі білім беру ұйымдарындағы мектепке дейінгі тәрбие мен оқытуға мемлекеттік білім беру тапсырысы, республикалық бюджет қаражаты есебінен қаржыландырылатын жан басына шаққандағы қаржыландыру және ата-ананың ақы төлеу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Лисаков қаласы әкімдігінің 26.10.2015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01.09.2015 бастап туындаған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2085"/>
        <w:gridCol w:w="2526"/>
        <w:gridCol w:w="2063"/>
        <w:gridCol w:w="2702"/>
        <w:gridCol w:w="2042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шілер саны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жедел басқару құқығындағы мемлекеттік коммуналдық қазыналық кәсіпорны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бастап-8140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мемлекеттік коммуналдық қазыналық кәсіпорны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бастап-8140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"Красногор негізгі мектебі" коммуналдық мемлекеттік мекемесі жанындағы толық күндік шағын- орталық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бастап-7700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"Ясли-сад "Балақай" на 180 мест"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бастап-8140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4"/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Лисаков қаласының мектепке дейінгі білім беру ұйымдарындағы мектепке дейінгі тәрбие мен оқытуға мемлекеттік білім беру тапсырысы, жергілікті бюджет қаражаты есебінен қаржыландырылатын жан басына шаққандағы қаржыландыру және ата-ананың ақы төлеу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Лисаков қаласы әкімдігінің 26.10.2015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01.09.2015 бастап туындаған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092"/>
        <w:gridCol w:w="2224"/>
        <w:gridCol w:w="2705"/>
        <w:gridCol w:w="2750"/>
        <w:gridCol w:w="1809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"Мұрагер" мектепке дейінгі оқу-тәрбие орталығы" мемлекеттік коммуналдық қазыналық кәсіпорны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мемлекеттік коммуналдық қазыналық кәсіпорны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мемлекеттік коммуналдық қазыналық кәсіпорны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мемлекеттік коммуналдық қазыналық кәсіпорны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жедел басқару құқығындағы мемлекеттік коммуналдық қазыналық кәсіпорны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15562,893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