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8ab0" w14:textId="fd9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28 шілдедегі № 346 "Лисаков қаласындағы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2015 жылғы 29 қаңтардағы № 278 шешімі. Қостанай облысының Әділет департаментінде 2015 жылғы 18 ақпанда № 5375 болып тіркелді. Күші жойылды - Қостанай облысы Лисаков қаласы мәслихатының 2015 жылғы 29 сәуірдегі № 297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мәслихатының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1997 жылғы 16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28 шілдедегі № 346 «Лисаков қаласындағы Тұрғын үй көмегін көрсету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9-4-170 нөмірімен тіркелген, 2010 жылғы 9 қыркүйекте «Лисаковская новь»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ХІХ сессияның төрағасы                     Г. Будкевич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Жарылқасымова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