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d02c" w14:textId="d97d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20 наурыздағы № 236 "Тұрғын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21 желтоқсандағы № 280 шешімі. Қостанай облысының Әділет департаментінде 2016 жылғы 22 қаңтарда № 6181 болып тіркелді. Күші жойылды - Қостанай облысы Арқалық қаласы мәслихатының 2024 жылғы 31 шілдедегі № 118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20 наурыздағы № 236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5528 тіркелген, 2015 жылғы 8 мамырда "Торғай"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"Арқалық қаласы әкімдігінің жұмыспен қамту және әлеуметтік бағдарламалар бөлімі" мемлекеттік мекемесі (бұдан әрі – Уәкілетті орган) тоқсан сайын тағайындайды.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тағайындау үшін отбасы (азамат) "Халыққа қызмет көрсету орталығы" республикалық мемлекеттік кәсіпорнының Қостанай облысы бойынша филиалының Арқалық бөліміне (бұдан әрі-ХҚКО) жүгінеді немесе www.egov.kz "электрондық үкіметтің" веб-порталына (бұдан әрі-портал) балама негізде өтінішпен және Қазақстан Республикасы Ұлттық экономика министрінің 2015 жылғы 9 сәуірдегі № 319 бұйрығымен бекітілген, "Тұрғын үй көмегін тағайындау" мемлекеттік көрсетілетін қызмет стандартының 9-тармағында көрсетілген құжаттарды ұсынады.";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Отбасының (азаматтың) жиынтық табысы уәкiлеттi органмен тұрғын үй көмегiн тағайындауға өтiнiш білдірген тоқсанның алдындағы тоқсанға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Белгiленген нормалар шегiндегi шектi жол берiлетiн отбасының (азаматтың) шығыстар үлесi жиынтық табыстың он пайызы мөлшерiнде белгiленедi.".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Хамзин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"Арқалық қаласы әкімдігінің жұмыспен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бағдарламалар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бөлімі" мемлекеттік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Омарова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21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"Арқалық қаласы әкімдігінің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Мұхамбетжанова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21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"Арқалық қаласы әкімдігінің экономика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Н. Гайдаренко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21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