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d46d" w14:textId="646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2016-2018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21 желтоқсандағы № 278 шешімі. Қостанай облысының Әділет департаментінде 2015 жылғы 30 желтоқсанда № 6099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4279419,4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1639453,0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35576,0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19353,0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2585037,4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4385520,3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- 28588,0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-85327,9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85327,9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Қостанай облысы Арқалық қаласы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қалалық бюджетте республикалық бюджеттен ағымдағы нысаналы трансферттер көлемі 868987,1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110564,4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көрсету стандарттарын енгізуге 5443,0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 міндетті гигиеналық құралдармен қамтамасыз ету нормаларын ұлғайтуға 6896,0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агроөнеркәсіптік кешен бөлімшелерін ұстауға 6828,0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2737,0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62761,0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660485,0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жол белгілері мен сілтегіштерді орнатуға 345,0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238,7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"Өрлеу" жобасы бойынша шартты ақшалай көмекті ендіруге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785,0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инфроқұрылымын құруға 11904,0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Қостанай облысы Арқалық қаласы мәслихатының 15.11.2016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қалалық бюджетте облыстық бюджеттен ағымдағы нысаналы трансферттер көлемі 140764,3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117,4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"Жастар" саябағы аумағын абаттандыруға 15100,0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Арқалық қаласы әкімдігінің "Арқалық жылу-энергетикалық компаниясы" мемлекеттік коммуналдық кәсіпорынның бу қазанын күрделі жөндеуіне 78848,0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бағдарламасының шеңберінде,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жөндеуге, абаттандыруға 5300,9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Қостанай облысы Арқалық қаласы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қалалық бюджеттен республикалық бюджеттен бюджеттік кредиттер көлемі 12139,0 мың теңге сомасында көзделген,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мамандарды әлеуметтік қолдау шараларын іске асару үшін жергілікті атқарушы органдарға 12139,0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Қостанай облысы Арқалық қаласы мәслихатының 15.11.2016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жергілікті өзін-өзі басқару органдарына берілетін трансферттерді ауыл, кент, ауылдық округ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Арқалық қаласының 2016 жылға арналған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Арқалық қаласы мәслихатының 13.12.2016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54"/>
        <w:gridCol w:w="550"/>
        <w:gridCol w:w="7507"/>
        <w:gridCol w:w="2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1175"/>
        <w:gridCol w:w="1175"/>
        <w:gridCol w:w="5344"/>
        <w:gridCol w:w="28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1175"/>
        <w:gridCol w:w="1175"/>
        <w:gridCol w:w="5344"/>
        <w:gridCol w:w="28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 ауыл, кент, ауылдық округ арасында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Қостанай облысы Арқалық қаласы мәслихатының 03.06.2016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868"/>
        <w:gridCol w:w="1831"/>
        <w:gridCol w:w="1831"/>
        <w:gridCol w:w="2908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Қайыңды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Родина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Екідің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Целинный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Аққошқар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Аңғар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Ашутасты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Восточный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Жалғызтал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Жаңақала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Көктау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Молодежный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Матросов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Мирный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Үштөбе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Фурманов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бюджетін атқару процесінде секвестрлеуге жатпайтын бюджеттік бағдарламалардың 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271"/>
        <w:gridCol w:w="2680"/>
        <w:gridCol w:w="268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