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fa83" w14:textId="377f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2015 жылғы 27 қарашадағы № 421 қаулысы. Қостанай облысының Әділет департаментінде 2015 жылғы 21 желтоқсанда № 6072 болып тіркелді. Күші жойылды - Қостанай облысы Арқалық қаласы әкімдігінің 2016 жылғы 4 сәуірдегі № 110 қаулысымен</w:t>
      </w:r>
    </w:p>
    <w:p>
      <w:pPr>
        <w:spacing w:after="0"/>
        <w:ind w:left="0"/>
        <w:jc w:val="left"/>
      </w:pPr>
      <w:r>
        <w:rPr>
          <w:rFonts w:ascii="Times New Roman"/>
          <w:b w:val="false"/>
          <w:i w:val="false"/>
          <w:color w:val="ff0000"/>
          <w:sz w:val="28"/>
        </w:rPr>
        <w:t xml:space="preserve">      Ескерту. Күші жойылды - Қостанай облысы Арқалық қаласы әкімдігінің 04.04.2016 </w:t>
      </w:r>
      <w:r>
        <w:rPr>
          <w:rFonts w:ascii="Times New Roman"/>
          <w:b w:val="false"/>
          <w:i w:val="false"/>
          <w:color w:val="ff0000"/>
          <w:sz w:val="28"/>
        </w:rPr>
        <w:t>№ 110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xml:space="preserve"> қоғамдық жұмыстардың түрлері, көлемі және нақты жағдайлары 2016 жылы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2. Қоғамдық жұмыстарға қатысатын жұмыссыздардың еңбегіне төленетін ақысы нақты орындалған жұмыстар үшін ең төменгі айлық жалақының 1,4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айқындалсын.</w:t>
      </w:r>
      <w:r>
        <w:br/>
      </w:r>
      <w:r>
        <w:rPr>
          <w:rFonts w:ascii="Times New Roman"/>
          <w:b w:val="false"/>
          <w:i w:val="false"/>
          <w:color w:val="000000"/>
          <w:sz w:val="28"/>
        </w:rPr>
        <w:t>
      </w:t>
      </w:r>
      <w:r>
        <w:rPr>
          <w:rFonts w:ascii="Times New Roman"/>
          <w:b w:val="false"/>
          <w:i w:val="false"/>
          <w:color w:val="000000"/>
          <w:sz w:val="28"/>
        </w:rPr>
        <w:t>4. Қоғамдық жұмыстарды ұйымдастыру "Арқалық қаласы әкімдігінің жұмыспен қамту және әлеуметтік бағдарламалар бөлімі" мемлекеттік мекемесі және тізбеде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әкімнің орынбасары Е.Ж. Мәметековке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 және 2016 жылдың 1 қаңтарынан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Арқалық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"Арқалық аймақтық мемлекеттік </w:t>
      </w:r>
      <w:r>
        <w:br/>
      </w:r>
      <w:r>
        <w:rPr>
          <w:rFonts w:ascii="Times New Roman"/>
          <w:b w:val="false"/>
          <w:i w:val="false"/>
          <w:color w:val="000000"/>
          <w:sz w:val="28"/>
        </w:rPr>
        <w:t xml:space="preserve">
      мұрағаты" "Қостанай облысының </w:t>
      </w:r>
      <w:r>
        <w:br/>
      </w:r>
      <w:r>
        <w:rPr>
          <w:rFonts w:ascii="Times New Roman"/>
          <w:b w:val="false"/>
          <w:i w:val="false"/>
          <w:color w:val="000000"/>
          <w:sz w:val="28"/>
        </w:rPr>
        <w:t xml:space="preserve">
      мемлекеттік мұрағаты" мемлекеттік </w:t>
      </w:r>
      <w:r>
        <w:br/>
      </w:r>
      <w:r>
        <w:rPr>
          <w:rFonts w:ascii="Times New Roman"/>
          <w:b w:val="false"/>
          <w:i w:val="false"/>
          <w:color w:val="000000"/>
          <w:sz w:val="28"/>
        </w:rPr>
        <w:t xml:space="preserve">
      мекемесі филиалының басшысы </w:t>
      </w:r>
      <w:r>
        <w:br/>
      </w:r>
      <w:r>
        <w:rPr>
          <w:rFonts w:ascii="Times New Roman"/>
          <w:b w:val="false"/>
          <w:i w:val="false"/>
          <w:color w:val="000000"/>
          <w:sz w:val="28"/>
        </w:rPr>
        <w:t xml:space="preserve">
      ________________ М. Бопина </w:t>
      </w:r>
      <w:r>
        <w:br/>
      </w:r>
      <w:r>
        <w:rPr>
          <w:rFonts w:ascii="Times New Roman"/>
          <w:b w:val="false"/>
          <w:i w:val="false"/>
          <w:color w:val="000000"/>
          <w:sz w:val="28"/>
        </w:rPr>
        <w:t xml:space="preserve">
      "Арқалық қаласы әкімдігінің </w:t>
      </w:r>
      <w:r>
        <w:br/>
      </w:r>
      <w:r>
        <w:rPr>
          <w:rFonts w:ascii="Times New Roman"/>
          <w:b w:val="false"/>
          <w:i w:val="false"/>
          <w:color w:val="000000"/>
          <w:sz w:val="28"/>
        </w:rPr>
        <w:t xml:space="preserve">
      дене шынықтыру және спорт </w:t>
      </w:r>
      <w:r>
        <w:br/>
      </w:r>
      <w:r>
        <w:rPr>
          <w:rFonts w:ascii="Times New Roman"/>
          <w:b w:val="false"/>
          <w:i w:val="false"/>
          <w:color w:val="000000"/>
          <w:sz w:val="28"/>
        </w:rPr>
        <w:t xml:space="preserve">
      бөлімінің "Жігер" стадионы" </w:t>
      </w:r>
      <w:r>
        <w:br/>
      </w:r>
      <w:r>
        <w:rPr>
          <w:rFonts w:ascii="Times New Roman"/>
          <w:b w:val="false"/>
          <w:i w:val="false"/>
          <w:color w:val="000000"/>
          <w:sz w:val="28"/>
        </w:rPr>
        <w:t xml:space="preserve">
      мемлекеттік коммуналдық қазыналық </w:t>
      </w:r>
      <w:r>
        <w:br/>
      </w:r>
      <w:r>
        <w:rPr>
          <w:rFonts w:ascii="Times New Roman"/>
          <w:b w:val="false"/>
          <w:i w:val="false"/>
          <w:color w:val="000000"/>
          <w:sz w:val="28"/>
        </w:rPr>
        <w:t xml:space="preserve">
      кәсіпорнының директоры </w:t>
      </w:r>
      <w:r>
        <w:br/>
      </w:r>
      <w:r>
        <w:rPr>
          <w:rFonts w:ascii="Times New Roman"/>
          <w:b w:val="false"/>
          <w:i w:val="false"/>
          <w:color w:val="000000"/>
          <w:sz w:val="28"/>
        </w:rPr>
        <w:t xml:space="preserve">
      _____________ К. Жарасбай </w:t>
      </w:r>
      <w:r>
        <w:br/>
      </w:r>
      <w:r>
        <w:rPr>
          <w:rFonts w:ascii="Times New Roman"/>
          <w:b w:val="false"/>
          <w:i w:val="false"/>
          <w:color w:val="000000"/>
          <w:sz w:val="28"/>
        </w:rPr>
        <w:t xml:space="preserve">
      "Арқалық қаласының прокуратурасы"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Арқалық қаласының прокуроры </w:t>
      </w:r>
      <w:r>
        <w:br/>
      </w:r>
      <w:r>
        <w:rPr>
          <w:rFonts w:ascii="Times New Roman"/>
          <w:b w:val="false"/>
          <w:i w:val="false"/>
          <w:color w:val="000000"/>
          <w:sz w:val="28"/>
        </w:rPr>
        <w:t xml:space="preserve">
      _______________ Б. Бекбосынов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Қостанай облысы </w:t>
      </w:r>
      <w:r>
        <w:br/>
      </w:r>
      <w:r>
        <w:rPr>
          <w:rFonts w:ascii="Times New Roman"/>
          <w:b w:val="false"/>
          <w:i w:val="false"/>
          <w:color w:val="000000"/>
          <w:sz w:val="28"/>
        </w:rPr>
        <w:t xml:space="preserve">
      Әділет департаментінің Арқалық </w:t>
      </w:r>
      <w:r>
        <w:br/>
      </w:r>
      <w:r>
        <w:rPr>
          <w:rFonts w:ascii="Times New Roman"/>
          <w:b w:val="false"/>
          <w:i w:val="false"/>
          <w:color w:val="000000"/>
          <w:sz w:val="28"/>
        </w:rPr>
        <w:t xml:space="preserve">
      Қалалық әділет басқармасы"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____________ А. Бекенова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Қостанай облысы </w:t>
      </w:r>
      <w:r>
        <w:br/>
      </w:r>
      <w:r>
        <w:rPr>
          <w:rFonts w:ascii="Times New Roman"/>
          <w:b w:val="false"/>
          <w:i w:val="false"/>
          <w:color w:val="000000"/>
          <w:sz w:val="28"/>
        </w:rPr>
        <w:t xml:space="preserve">
      әділет департаменті" республикалық </w:t>
      </w:r>
      <w:r>
        <w:br/>
      </w:r>
      <w:r>
        <w:rPr>
          <w:rFonts w:ascii="Times New Roman"/>
          <w:b w:val="false"/>
          <w:i w:val="false"/>
          <w:color w:val="000000"/>
          <w:sz w:val="28"/>
        </w:rPr>
        <w:t xml:space="preserve">
      мемлекеттік мекемесінің "Арқалық </w:t>
      </w:r>
      <w:r>
        <w:br/>
      </w:r>
      <w:r>
        <w:rPr>
          <w:rFonts w:ascii="Times New Roman"/>
          <w:b w:val="false"/>
          <w:i w:val="false"/>
          <w:color w:val="000000"/>
          <w:sz w:val="28"/>
        </w:rPr>
        <w:t xml:space="preserve">
      қаласының сот актілерін орындау </w:t>
      </w:r>
      <w:r>
        <w:br/>
      </w:r>
      <w:r>
        <w:rPr>
          <w:rFonts w:ascii="Times New Roman"/>
          <w:b w:val="false"/>
          <w:i w:val="false"/>
          <w:color w:val="000000"/>
          <w:sz w:val="28"/>
        </w:rPr>
        <w:t xml:space="preserve">
      бойынша аумақтық бөлімі" </w:t>
      </w:r>
      <w:r>
        <w:br/>
      </w:r>
      <w:r>
        <w:rPr>
          <w:rFonts w:ascii="Times New Roman"/>
          <w:b w:val="false"/>
          <w:i w:val="false"/>
          <w:color w:val="000000"/>
          <w:sz w:val="28"/>
        </w:rPr>
        <w:t xml:space="preserve">
      филиалының басшысы </w:t>
      </w:r>
      <w:r>
        <w:br/>
      </w:r>
      <w:r>
        <w:rPr>
          <w:rFonts w:ascii="Times New Roman"/>
          <w:b w:val="false"/>
          <w:i w:val="false"/>
          <w:color w:val="000000"/>
          <w:sz w:val="28"/>
        </w:rPr>
        <w:t xml:space="preserve">
      _______________ М. Дюсембаев </w:t>
      </w:r>
      <w:r>
        <w:br/>
      </w: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 "Қостанай облысы </w:t>
      </w:r>
      <w:r>
        <w:br/>
      </w:r>
      <w:r>
        <w:rPr>
          <w:rFonts w:ascii="Times New Roman"/>
          <w:b w:val="false"/>
          <w:i w:val="false"/>
          <w:color w:val="000000"/>
          <w:sz w:val="28"/>
        </w:rPr>
        <w:t xml:space="preserve">
      Арқалық қаласының қорғаныс </w:t>
      </w:r>
      <w:r>
        <w:br/>
      </w:r>
      <w:r>
        <w:rPr>
          <w:rFonts w:ascii="Times New Roman"/>
          <w:b w:val="false"/>
          <w:i w:val="false"/>
          <w:color w:val="000000"/>
          <w:sz w:val="28"/>
        </w:rPr>
        <w:t xml:space="preserve">
      істері жөніндегі бөлімі"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____________ У. Уразалиев </w:t>
      </w:r>
      <w:r>
        <w:br/>
      </w:r>
      <w:r>
        <w:rPr>
          <w:rFonts w:ascii="Times New Roman"/>
          <w:b w:val="false"/>
          <w:i w:val="false"/>
          <w:color w:val="000000"/>
          <w:sz w:val="28"/>
        </w:rPr>
        <w:t xml:space="preserve">
      "Қазақстан Республикасы Жоғарғы </w:t>
      </w:r>
      <w:r>
        <w:br/>
      </w:r>
      <w:r>
        <w:rPr>
          <w:rFonts w:ascii="Times New Roman"/>
          <w:b w:val="false"/>
          <w:i w:val="false"/>
          <w:color w:val="000000"/>
          <w:sz w:val="28"/>
        </w:rPr>
        <w:t xml:space="preserve">
      Соты жанындағы Соттардың қызметін </w:t>
      </w:r>
      <w:r>
        <w:br/>
      </w:r>
      <w:r>
        <w:rPr>
          <w:rFonts w:ascii="Times New Roman"/>
          <w:b w:val="false"/>
          <w:i w:val="false"/>
          <w:color w:val="000000"/>
          <w:sz w:val="28"/>
        </w:rPr>
        <w:t xml:space="preserve">
      қамтамасыз ету департаментінің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 аппаратының) </w:t>
      </w:r>
      <w:r>
        <w:br/>
      </w:r>
      <w:r>
        <w:rPr>
          <w:rFonts w:ascii="Times New Roman"/>
          <w:b w:val="false"/>
          <w:i w:val="false"/>
          <w:color w:val="000000"/>
          <w:sz w:val="28"/>
        </w:rPr>
        <w:t xml:space="preserve">
      Қостанай облысының Арқалық </w:t>
      </w:r>
      <w:r>
        <w:br/>
      </w:r>
      <w:r>
        <w:rPr>
          <w:rFonts w:ascii="Times New Roman"/>
          <w:b w:val="false"/>
          <w:i w:val="false"/>
          <w:color w:val="000000"/>
          <w:sz w:val="28"/>
        </w:rPr>
        <w:t xml:space="preserve">
      қалалық соты" мемлекеттік </w:t>
      </w:r>
      <w:r>
        <w:br/>
      </w:r>
      <w:r>
        <w:rPr>
          <w:rFonts w:ascii="Times New Roman"/>
          <w:b w:val="false"/>
          <w:i w:val="false"/>
          <w:color w:val="000000"/>
          <w:sz w:val="28"/>
        </w:rPr>
        <w:t xml:space="preserve">
      мекемесінің төрағасы </w:t>
      </w:r>
      <w:r>
        <w:br/>
      </w:r>
      <w:r>
        <w:rPr>
          <w:rFonts w:ascii="Times New Roman"/>
          <w:b w:val="false"/>
          <w:i w:val="false"/>
          <w:color w:val="000000"/>
          <w:sz w:val="28"/>
        </w:rPr>
        <w:t xml:space="preserve">
      _____________ Қ. Ақшалов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27 қарашадағы</w:t>
            </w:r>
            <w:r>
              <w:br/>
            </w:r>
            <w:r>
              <w:rPr>
                <w:rFonts w:ascii="Times New Roman"/>
                <w:b w:val="false"/>
                <w:i w:val="false"/>
                <w:color w:val="000000"/>
                <w:sz w:val="20"/>
              </w:rPr>
              <w:t>№ 421 қаулысымен бекітілген</w:t>
            </w:r>
          </w:p>
        </w:tc>
      </w:tr>
    </w:tbl>
    <w:p>
      <w:pPr>
        <w:spacing w:after="0"/>
        <w:ind w:left="0"/>
        <w:jc w:val="left"/>
      </w:pPr>
      <w:r>
        <w:rPr>
          <w:rFonts w:ascii="Times New Roman"/>
          <w:b/>
          <w:i w:val="false"/>
          <w:color w:val="000000"/>
        </w:rPr>
        <w:t xml:space="preserve"> 2016 жылы қоғамдық жұмыстарға қатысатын жұмыссыздардың еңбегіне төленетін ақының мөлшері, қоғамдық жұмыстардың түрлері, көлемі және нақты жағдайлары,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135"/>
        <w:gridCol w:w="1644"/>
        <w:gridCol w:w="1640"/>
        <w:gridCol w:w="1165"/>
        <w:gridCol w:w="4147"/>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w:t>
            </w:r>
            <w:r>
              <w:br/>
            </w:r>
            <w:r>
              <w:rPr>
                <w:rFonts w:ascii="Times New Roman"/>
                <w:b w:val="false"/>
                <w:i w:val="false"/>
                <w:color w:val="000000"/>
                <w:sz w:val="20"/>
              </w:rPr>
              <w:t>
көлемдері,</w:t>
            </w:r>
            <w:r>
              <w:br/>
            </w:r>
            <w:r>
              <w:rPr>
                <w:rFonts w:ascii="Times New Roman"/>
                <w:b w:val="false"/>
                <w:i w:val="false"/>
                <w:color w:val="000000"/>
                <w:sz w:val="20"/>
              </w:rPr>
              <w:t>
сағатпен</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Еңбекке</w:t>
            </w:r>
            <w:r>
              <w:br/>
            </w:r>
            <w:r>
              <w:rPr>
                <w:rFonts w:ascii="Times New Roman"/>
                <w:b w:val="false"/>
                <w:i w:val="false"/>
                <w:color w:val="000000"/>
                <w:sz w:val="20"/>
              </w:rPr>
              <w:t>
төленетін</w:t>
            </w:r>
            <w:r>
              <w:br/>
            </w:r>
            <w:r>
              <w:rPr>
                <w:rFonts w:ascii="Times New Roman"/>
                <w:b w:val="false"/>
                <w:i w:val="false"/>
                <w:color w:val="000000"/>
                <w:sz w:val="20"/>
              </w:rPr>
              <w:t>
ақы</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w:t>
            </w:r>
            <w:r>
              <w:br/>
            </w:r>
            <w:r>
              <w:rPr>
                <w:rFonts w:ascii="Times New Roman"/>
                <w:b w:val="false"/>
                <w:i w:val="false"/>
                <w:color w:val="000000"/>
                <w:sz w:val="20"/>
              </w:rPr>
              <w:t>
нақты жағдайлары</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 дидары" жауапкершілігі шектеулі серіктестігі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абаттандыруға көмек</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"Арқалық қаласы әкімдігінің дене шынықтыру және спорт бөлімінің "Жігер" стадионы" мемлекеттік коммуналдық қазыналық кәсіпорны</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абаттандыруға көмек</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 А" жауапкершілігі шектеулі серіктестігі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абаттандыруға көмек</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"Іскер-Арқалық"</w:t>
            </w:r>
            <w:r>
              <w:br/>
            </w:r>
            <w:r>
              <w:rPr>
                <w:rFonts w:ascii="Times New Roman"/>
                <w:b w:val="false"/>
                <w:i w:val="false"/>
                <w:color w:val="000000"/>
                <w:sz w:val="20"/>
              </w:rPr>
              <w:t>
жауапкершілігі шектеулі серіктестігі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абаттандыруға көмек</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92824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"Арқалықтың азық-түлік компаниясы" жауапкершілігі шектеулі серіктестігі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абаттандыруға көмек</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"Тазарту-</w:t>
            </w:r>
            <w:r>
              <w:br/>
            </w:r>
            <w:r>
              <w:rPr>
                <w:rFonts w:ascii="Times New Roman"/>
                <w:b w:val="false"/>
                <w:i w:val="false"/>
                <w:color w:val="000000"/>
                <w:sz w:val="20"/>
              </w:rPr>
              <w:t>
Арқалық" жауапкершілігі шектеулі серіктестігі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абаттандыруға көмек</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108 896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w:t>
            </w:r>
            <w:r>
              <w:br/>
            </w:r>
            <w:r>
              <w:rPr>
                <w:rFonts w:ascii="Times New Roman"/>
                <w:b w:val="false"/>
                <w:i w:val="false"/>
                <w:color w:val="000000"/>
                <w:sz w:val="20"/>
              </w:rPr>
              <w:t>
тінің (Қазақстан Республикасы Жоғарғы Соты аппаратының) Қостанай облысының Арқалық қалалық соты" мемлекеттік мекемесі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өңдеп баптауға көмектесу</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"Арқалық аймақтық мемлекеттік мұрағаты" "Қостанай облысының мемлекеттік мұрағаты" мемлекеттік мекемесінің филиалы</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өңдеп баптауға көмектесу</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"Қостанай облысы Арқалық қаласының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өңдеп баптауға көмектесу</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 Арқалық қаласы әкімдігінің "Арқалық жылу-</w:t>
            </w:r>
            <w:r>
              <w:br/>
            </w:r>
            <w:r>
              <w:rPr>
                <w:rFonts w:ascii="Times New Roman"/>
                <w:b w:val="false"/>
                <w:i w:val="false"/>
                <w:color w:val="000000"/>
                <w:sz w:val="20"/>
              </w:rPr>
              <w:t>
энергетикалық компаниясы" мемлекеттік коммуналдық кәсіпорны</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абаттандыруға көмек</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"Арқалық қаласы әкімінің аппараты" мемлекеттік мекемесі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өңдеп баптауға көмектесу</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"Арқалық қаласы әкімдігінің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өңдеп баптауға көмектесу</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"Арқалық қаласы әкімдігінің экономика және бюджеттік жоспарлау бөлімі" мемлекеттік мекемесі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өңдеп баптауға көмектесу</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"Арқалық қаласының прокуратурасы" мемлекеттік мекемесі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өңдеп баптауға көмектесу</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Қостанай облысы Әділет департамен-</w:t>
            </w:r>
            <w:r>
              <w:br/>
            </w:r>
            <w:r>
              <w:rPr>
                <w:rFonts w:ascii="Times New Roman"/>
                <w:b w:val="false"/>
                <w:i w:val="false"/>
                <w:color w:val="000000"/>
                <w:sz w:val="20"/>
              </w:rPr>
              <w:t>
тінің Арқалық қалалық әділет басқармасы" республикалык мемлекеттік мекемесі</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өңдеп баптауға көмектесу</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Қостанай облысы әділет департаменті" республикалык мемлекеттік мекемесінің "Арқалық қаласының сот актілерін орындау бойынша аумақтық бөлімі" филиалы</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құжаттарды өңдеп баптауға көмектесу</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1,4 мөлшері</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