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09b3" w14:textId="c0a0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әкімдігінің 2015 жылғы 4 маусымдағы № 197 "Арқалық қаласы әкімдігінің құрылыс, сәулет және қала құрылысы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2015 жылғы 27 қарашадағы № 423 қаулысы. Қостанай облысының Әділет департаментінде 2015 жылғы 10 желтоқсанда № 6050 болып тіркелді. Күші жойылды - Қостанай облысы Арқалық қаласы әкімдігінің 2016 жылғы 15 наурыздағы № 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/>
          <w:color w:val="000000"/>
          <w:sz w:val="28"/>
        </w:rPr>
        <w:t xml:space="preserve"> жойылды – Қостанай облысы Арқалық қаласы әкімдігінің 15.03.2016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Арқалық қаласы әкімдігінің 2015 жылғы 04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әкімдігінің құрылыс, сәулет және қала құрылысы бөлімі" мемлекеттік мекемесі туралы ережені бекіту туралы" қаулысына (Нормативтік құқықтық актілерді мемлекеттік тіркеу тізілімінде № 5702 тіркелген, 2015 жылғы 17 шілдеде "Арқалық хабары" қалалық апталық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"Арқалық қаласы әкімдігінің құрылыс, сәулет және қала құрылысы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қала құрылысы құжаттамасын, сондай-ақ қала аумағында құрылыс салудың, оны абаттандыру мен инженерлік жағынан қамтамасыз етудің қағидаларын тиісті мәслихатына бекітуге ұсыну;".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әкімнің орынбасары Д.И. Нұрлыбековке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Бекмұхамедов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