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0832" w14:textId="c560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205 "Арқалық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12 қарашадағы № 272 шешімі. Қостанай облысының Әділет департаментінде 2015 жылғы 19 қарашада № 6006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205 «Арқалық қаласының 2015-2017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5289 тіркелген, 2015 жылғы 16 қаңтарда «Торғай»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Арқалық қаласының 2015-2017 жылдарға арналған бюджеті тиісінше 1, 2, 3 қосымшаға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3710230,0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1228547,4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14203,0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28805,0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2438674,6 мың тенге, оның ішінде субвенция көлемі – 1709083,0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3803014,8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12675,7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50142,0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-155602,5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155602,5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К. Джанабаева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қараша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қараша 2015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272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09"/>
        <w:gridCol w:w="715"/>
        <w:gridCol w:w="7568"/>
        <w:gridCol w:w="23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3710230,0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1228547,4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542971,0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542971,0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416254,4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416254,4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198349,0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115253,0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24407,0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10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11644,0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9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7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18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28805,0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63"/>
        <w:gridCol w:w="764"/>
        <w:gridCol w:w="699"/>
        <w:gridCol w:w="6744"/>
        <w:gridCol w:w="22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3803014,8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80"/>
            </w:tblGrid>
            <w:tr>
              <w:trPr>
                <w:trHeight w:val="345" w:hRule="atLeast"/>
              </w:trPr>
              <w:tc>
                <w:tcPr>
                  <w:tcW w:w="5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</w:tr>
          </w:tbl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271028,3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216722,3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87425,1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84950,1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113334,2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113334,2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9129,0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2275975,5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238331,0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238331,0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166582,0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1778020,2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1742291,2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1609006,7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133284,5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259624,3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259624,3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54538,3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3583,0</w:t>
            </w:r>
          </w:p>
        </w:tc>
      </w:tr>
      <w:tr>
        <w:trPr>
          <w:trHeight w:val="13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18853,0</w:t>
            </w:r>
          </w:p>
        </w:tc>
      </w:tr>
      <w:tr>
        <w:trPr>
          <w:trHeight w:val="13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174493,0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335727,9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288352,5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288352,5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81700,0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48414,0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21063,5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22374,0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47093,0</w:t>
            </w:r>
          </w:p>
        </w:tc>
      </w:tr>
      <w:tr>
        <w:trPr>
          <w:trHeight w:val="12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64208,1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17660,3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46547,8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42473,8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2051,8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206608,7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39390,7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40851,0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34816,0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10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91629,5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47722,5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2649,2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30691,3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15045,1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12076,7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1382,5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10531,0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59062,0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59062,0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459328,7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450802,7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12675,7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-155602,5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155602,5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