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742c" w14:textId="d5f7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205 "Арқалық қаласының 2015-2017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2015 жылғы 19 қазандағы № 268 шешімі. Қостанай облысының Әділет департаментінде 2015 жылғы 23 қазанда № 5953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желтоқсандағы № 205 «Арқалық қаласының 2015-2017 жылдарға арналған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5289 тіркелген, 2015 жылғы 16 қаңтарда «Торғай»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Арқалық қаласының 2015-2017 жылдарға арналған бюджеті тиісінше 1, 2, 3 қосымшаға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3701787,6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1206567,0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17821,0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38725,0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2438674,6 мың тенге, оның ішінде субвенция көлемі – 1709083,0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3784594,6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12652,3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50142,0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-145601,3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145601,3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Т. 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Мұхамбетжанова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қазан 2015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Гайдаренко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қазан 2015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19 қазанадағы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268 шешіміне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205 шешіміне 1-қосымша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2015 жылға 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17"/>
        <w:gridCol w:w="818"/>
        <w:gridCol w:w="7231"/>
        <w:gridCol w:w="232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3701787,6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1206567,0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537782,0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537782,0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413492,0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413492,0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187000,0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112117,0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50232,0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4572,0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62367,0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31677,0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2093,0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11340,0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7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18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38725,0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2438674,6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2438674,6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2438674,6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742"/>
        <w:gridCol w:w="764"/>
        <w:gridCol w:w="807"/>
        <w:gridCol w:w="6404"/>
        <w:gridCol w:w="233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3784594,6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60"/>
            </w:tblGrid>
            <w:tr>
              <w:trPr>
                <w:trHeight w:val="345" w:hRule="atLeast"/>
              </w:trPr>
              <w:tc>
                <w:tcPr>
                  <w:tcW w:w="6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</w:p>
              </w:tc>
            </w:tr>
          </w:tbl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268800,1</w:t>
            </w:r>
          </w:p>
        </w:tc>
      </w:tr>
      <w:tr>
        <w:trPr>
          <w:trHeight w:val="70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215767,1</w:t>
            </w:r>
          </w:p>
        </w:tc>
      </w:tr>
      <w:tr>
        <w:trPr>
          <w:trHeight w:val="3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15973,0</w:t>
            </w:r>
          </w:p>
        </w:tc>
      </w:tr>
      <w:tr>
        <w:trPr>
          <w:trHeight w:val="6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15973,0</w:t>
            </w:r>
          </w:p>
        </w:tc>
      </w:tr>
      <w:tr>
        <w:trPr>
          <w:trHeight w:val="3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84044,1</w:t>
            </w:r>
          </w:p>
        </w:tc>
      </w:tr>
      <w:tr>
        <w:trPr>
          <w:trHeight w:val="73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84044,1</w:t>
            </w:r>
          </w:p>
        </w:tc>
      </w:tr>
      <w:tr>
        <w:trPr>
          <w:trHeight w:val="6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115750,0</w:t>
            </w:r>
          </w:p>
        </w:tc>
      </w:tr>
      <w:tr>
        <w:trPr>
          <w:trHeight w:val="9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115750,0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24879,0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24879,0</w:t>
            </w:r>
          </w:p>
        </w:tc>
      </w:tr>
      <w:tr>
        <w:trPr>
          <w:trHeight w:val="9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18874,0</w:t>
            </w:r>
          </w:p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1385,0</w:t>
            </w:r>
          </w:p>
        </w:tc>
      </w:tr>
      <w:tr>
        <w:trPr>
          <w:trHeight w:val="9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4620,0</w:t>
            </w:r>
          </w:p>
        </w:tc>
      </w:tr>
      <w:tr>
        <w:trPr>
          <w:trHeight w:val="3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14719,0</w:t>
            </w:r>
          </w:p>
        </w:tc>
      </w:tr>
      <w:tr>
        <w:trPr>
          <w:trHeight w:val="6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14719,0</w:t>
            </w:r>
          </w:p>
        </w:tc>
      </w:tr>
      <w:tr>
        <w:trPr>
          <w:trHeight w:val="9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14719,0</w:t>
            </w:r>
          </w:p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13435,0</w:t>
            </w:r>
          </w:p>
        </w:tc>
      </w:tr>
      <w:tr>
        <w:trPr>
          <w:trHeight w:val="9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13435,0</w:t>
            </w:r>
          </w:p>
        </w:tc>
      </w:tr>
      <w:tr>
        <w:trPr>
          <w:trHeight w:val="9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13335,0</w:t>
            </w:r>
          </w:p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16977,0</w:t>
            </w:r>
          </w:p>
        </w:tc>
      </w:tr>
      <w:tr>
        <w:trPr>
          <w:trHeight w:val="3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3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6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3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9815,0</w:t>
            </w:r>
          </w:p>
        </w:tc>
      </w:tr>
      <w:tr>
        <w:trPr>
          <w:trHeight w:val="3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9815,0</w:t>
            </w:r>
          </w:p>
        </w:tc>
      </w:tr>
      <w:tr>
        <w:trPr>
          <w:trHeight w:val="6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9603,0</w:t>
            </w:r>
          </w:p>
        </w:tc>
      </w:tr>
      <w:tr>
        <w:trPr>
          <w:trHeight w:val="138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6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6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9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3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2240848,5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236898,0</w:t>
            </w:r>
          </w:p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236898,0</w:t>
            </w:r>
          </w:p>
        </w:tc>
      </w:tr>
      <w:tr>
        <w:trPr>
          <w:trHeight w:val="6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165149,0</w:t>
            </w:r>
          </w:p>
        </w:tc>
      </w:tr>
      <w:tr>
        <w:trPr>
          <w:trHeight w:val="6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71749,0</w:t>
            </w:r>
          </w:p>
        </w:tc>
      </w:tr>
      <w:tr>
        <w:trPr>
          <w:trHeight w:val="3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1741904,6</w:t>
            </w:r>
          </w:p>
        </w:tc>
      </w:tr>
      <w:tr>
        <w:trPr>
          <w:trHeight w:val="3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1706175,6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1576081,1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130094,5</w:t>
            </w:r>
          </w:p>
        </w:tc>
      </w:tr>
      <w:tr>
        <w:trPr>
          <w:trHeight w:val="6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35729,0</w:t>
            </w:r>
          </w:p>
        </w:tc>
      </w:tr>
      <w:tr>
        <w:trPr>
          <w:trHeight w:val="6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35729,0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262045,9</w:t>
            </w:r>
          </w:p>
        </w:tc>
      </w:tr>
      <w:tr>
        <w:trPr>
          <w:trHeight w:val="40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262045,9</w:t>
            </w:r>
          </w:p>
        </w:tc>
      </w:tr>
      <w:tr>
        <w:trPr>
          <w:trHeight w:val="6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7347,0</w:t>
            </w:r>
          </w:p>
        </w:tc>
      </w:tr>
      <w:tr>
        <w:trPr>
          <w:trHeight w:val="9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57547,9</w:t>
            </w:r>
          </w:p>
        </w:tc>
      </w:tr>
      <w:tr>
        <w:trPr>
          <w:trHeight w:val="6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3362,0</w:t>
            </w:r>
          </w:p>
        </w:tc>
      </w:tr>
      <w:tr>
        <w:trPr>
          <w:trHeight w:val="135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19041,0</w:t>
            </w:r>
          </w:p>
        </w:tc>
      </w:tr>
      <w:tr>
        <w:trPr>
          <w:trHeight w:val="130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6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174152,0</w:t>
            </w:r>
          </w:p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345495,9</w:t>
            </w:r>
          </w:p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2246,4</w:t>
            </w:r>
          </w:p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2246,4</w:t>
            </w:r>
          </w:p>
        </w:tc>
      </w:tr>
      <w:tr>
        <w:trPr>
          <w:trHeight w:val="6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2246,4</w:t>
            </w:r>
          </w:p>
        </w:tc>
      </w:tr>
      <w:tr>
        <w:trPr>
          <w:trHeight w:val="3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297076,5</w:t>
            </w:r>
          </w:p>
        </w:tc>
      </w:tr>
      <w:tr>
        <w:trPr>
          <w:trHeight w:val="70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297076,5</w:t>
            </w:r>
          </w:p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75589,0</w:t>
            </w:r>
          </w:p>
        </w:tc>
      </w:tr>
      <w:tr>
        <w:trPr>
          <w:trHeight w:val="12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9920,0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44714,0</w:t>
            </w:r>
          </w:p>
        </w:tc>
      </w:tr>
      <w:tr>
        <w:trPr>
          <w:trHeight w:val="6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21063,5</w:t>
            </w:r>
          </w:p>
        </w:tc>
      </w:tr>
      <w:tr>
        <w:trPr>
          <w:trHeight w:val="6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6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28234,0</w:t>
            </w:r>
          </w:p>
        </w:tc>
      </w:tr>
      <w:tr>
        <w:trPr>
          <w:trHeight w:val="3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27375,0</w:t>
            </w:r>
          </w:p>
        </w:tc>
      </w:tr>
      <w:tr>
        <w:trPr>
          <w:trHeight w:val="72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20110,0</w:t>
            </w:r>
          </w:p>
        </w:tc>
      </w:tr>
      <w:tr>
        <w:trPr>
          <w:trHeight w:val="3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50264,0</w:t>
            </w:r>
          </w:p>
        </w:tc>
      </w:tr>
      <w:tr>
        <w:trPr>
          <w:trHeight w:val="12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3884,0</w:t>
            </w:r>
          </w:p>
        </w:tc>
      </w:tr>
      <w:tr>
        <w:trPr>
          <w:trHeight w:val="6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8711,0</w:t>
            </w:r>
          </w:p>
        </w:tc>
      </w:tr>
      <w:tr>
        <w:trPr>
          <w:trHeight w:val="6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46173,0</w:t>
            </w:r>
          </w:p>
        </w:tc>
      </w:tr>
      <w:tr>
        <w:trPr>
          <w:trHeight w:val="6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46173,0</w:t>
            </w:r>
          </w:p>
        </w:tc>
      </w:tr>
      <w:tr>
        <w:trPr>
          <w:trHeight w:val="9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34262,0</w:t>
            </w:r>
          </w:p>
        </w:tc>
      </w:tr>
      <w:tr>
        <w:trPr>
          <w:trHeight w:val="6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6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</w:p>
        </w:tc>
      </w:tr>
      <w:tr>
        <w:trPr>
          <w:trHeight w:val="3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74538,3</w:t>
            </w:r>
          </w:p>
        </w:tc>
      </w:tr>
      <w:tr>
        <w:trPr>
          <w:trHeight w:val="3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21187,3</w:t>
            </w:r>
          </w:p>
        </w:tc>
      </w:tr>
      <w:tr>
        <w:trPr>
          <w:trHeight w:val="106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15426,0</w:t>
            </w:r>
          </w:p>
        </w:tc>
      </w:tr>
      <w:tr>
        <w:trPr>
          <w:trHeight w:val="3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3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3081,0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2245,0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6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</w:p>
        </w:tc>
      </w:tr>
      <w:tr>
        <w:trPr>
          <w:trHeight w:val="9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</w:p>
        </w:tc>
      </w:tr>
      <w:tr>
        <w:trPr>
          <w:trHeight w:val="6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5372,0</w:t>
            </w:r>
          </w:p>
        </w:tc>
      </w:tr>
      <w:tr>
        <w:trPr>
          <w:trHeight w:val="70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5372,0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53351,0</w:t>
            </w:r>
          </w:p>
        </w:tc>
      </w:tr>
      <w:tr>
        <w:trPr>
          <w:trHeight w:val="72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3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112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48566,0</w:t>
            </w:r>
          </w:p>
        </w:tc>
      </w:tr>
      <w:tr>
        <w:trPr>
          <w:trHeight w:val="42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18547,0</w:t>
            </w:r>
          </w:p>
        </w:tc>
      </w:tr>
      <w:tr>
        <w:trPr>
          <w:trHeight w:val="42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8936,0</w:t>
            </w:r>
          </w:p>
        </w:tc>
      </w:tr>
      <w:tr>
        <w:trPr>
          <w:trHeight w:val="6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42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18785,0</w:t>
            </w:r>
          </w:p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201859,7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86821,0</w:t>
            </w:r>
          </w:p>
        </w:tc>
      </w:tr>
      <w:tr>
        <w:trPr>
          <w:trHeight w:val="6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86821,0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86821,0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52204,7</w:t>
            </w:r>
          </w:p>
        </w:tc>
      </w:tr>
      <w:tr>
        <w:trPr>
          <w:trHeight w:val="6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52204,7</w:t>
            </w:r>
          </w:p>
        </w:tc>
      </w:tr>
      <w:tr>
        <w:trPr>
          <w:trHeight w:val="9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4450,0</w:t>
            </w:r>
          </w:p>
        </w:tc>
      </w:tr>
      <w:tr>
        <w:trPr>
          <w:trHeight w:val="3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39390,7</w:t>
            </w:r>
          </w:p>
        </w:tc>
      </w:tr>
      <w:tr>
        <w:trPr>
          <w:trHeight w:val="6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</w:p>
        </w:tc>
      </w:tr>
      <w:tr>
        <w:trPr>
          <w:trHeight w:val="102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6532,0</w:t>
            </w:r>
          </w:p>
        </w:tc>
      </w:tr>
      <w:tr>
        <w:trPr>
          <w:trHeight w:val="3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42691,0</w:t>
            </w:r>
          </w:p>
        </w:tc>
      </w:tr>
      <w:tr>
        <w:trPr>
          <w:trHeight w:val="6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36656,0</w:t>
            </w:r>
          </w:p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28707,0</w:t>
            </w:r>
          </w:p>
        </w:tc>
      </w:tr>
      <w:tr>
        <w:trPr>
          <w:trHeight w:val="6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7949,0</w:t>
            </w:r>
          </w:p>
        </w:tc>
      </w:tr>
      <w:tr>
        <w:trPr>
          <w:trHeight w:val="42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49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6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20143,0</w:t>
            </w:r>
          </w:p>
        </w:tc>
      </w:tr>
      <w:tr>
        <w:trPr>
          <w:trHeight w:val="6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8817,0</w:t>
            </w:r>
          </w:p>
        </w:tc>
      </w:tr>
      <w:tr>
        <w:trPr>
          <w:trHeight w:val="9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7717,0</w:t>
            </w:r>
          </w:p>
        </w:tc>
      </w:tr>
      <w:tr>
        <w:trPr>
          <w:trHeight w:val="75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43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11326,0</w:t>
            </w:r>
          </w:p>
        </w:tc>
      </w:tr>
      <w:tr>
        <w:trPr>
          <w:trHeight w:val="105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</w:p>
        </w:tc>
      </w:tr>
      <w:tr>
        <w:trPr>
          <w:trHeight w:val="40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</w:p>
        </w:tc>
      </w:tr>
      <w:tr>
        <w:trPr>
          <w:trHeight w:val="103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87100,0</w:t>
            </w:r>
          </w:p>
        </w:tc>
      </w:tr>
      <w:tr>
        <w:trPr>
          <w:trHeight w:val="3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43022,0</w:t>
            </w:r>
          </w:p>
        </w:tc>
      </w:tr>
      <w:tr>
        <w:trPr>
          <w:trHeight w:val="6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73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72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14077,0</w:t>
            </w:r>
          </w:p>
        </w:tc>
      </w:tr>
      <w:tr>
        <w:trPr>
          <w:trHeight w:val="6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14077,0</w:t>
            </w:r>
          </w:p>
        </w:tc>
      </w:tr>
      <w:tr>
        <w:trPr>
          <w:trHeight w:val="6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23390,0</w:t>
            </w:r>
          </w:p>
        </w:tc>
      </w:tr>
      <w:tr>
        <w:trPr>
          <w:trHeight w:val="6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15477,0</w:t>
            </w:r>
          </w:p>
        </w:tc>
      </w:tr>
      <w:tr>
        <w:trPr>
          <w:trHeight w:val="6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5614,0</w:t>
            </w:r>
          </w:p>
        </w:tc>
      </w:tr>
      <w:tr>
        <w:trPr>
          <w:trHeight w:val="6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1937,0</w:t>
            </w:r>
          </w:p>
        </w:tc>
      </w:tr>
      <w:tr>
        <w:trPr>
          <w:trHeight w:val="9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6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10702,0</w:t>
            </w:r>
          </w:p>
        </w:tc>
      </w:tr>
      <w:tr>
        <w:trPr>
          <w:trHeight w:val="6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10702,0</w:t>
            </w:r>
          </w:p>
        </w:tc>
      </w:tr>
      <w:tr>
        <w:trPr>
          <w:trHeight w:val="9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9202,0</w:t>
            </w:r>
          </w:p>
        </w:tc>
      </w:tr>
      <w:tr>
        <w:trPr>
          <w:trHeight w:val="9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54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14459,0</w:t>
            </w:r>
          </w:p>
        </w:tc>
      </w:tr>
      <w:tr>
        <w:trPr>
          <w:trHeight w:val="3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14459,0</w:t>
            </w:r>
          </w:p>
        </w:tc>
      </w:tr>
      <w:tr>
        <w:trPr>
          <w:trHeight w:val="6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14459,0</w:t>
            </w:r>
          </w:p>
        </w:tc>
      </w:tr>
      <w:tr>
        <w:trPr>
          <w:trHeight w:val="9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14459,0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64458,0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64458,0</w:t>
            </w:r>
          </w:p>
        </w:tc>
      </w:tr>
      <w:tr>
        <w:trPr>
          <w:trHeight w:val="6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3718,0</w:t>
            </w:r>
          </w:p>
        </w:tc>
      </w:tr>
      <w:tr>
        <w:trPr>
          <w:trHeight w:val="9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3718,0</w:t>
            </w:r>
          </w:p>
        </w:tc>
      </w:tr>
      <w:tr>
        <w:trPr>
          <w:trHeight w:val="9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60740,0</w:t>
            </w:r>
          </w:p>
        </w:tc>
      </w:tr>
      <w:tr>
        <w:trPr>
          <w:trHeight w:val="42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60740,0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462075,7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9273,0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9273,0</w:t>
            </w:r>
          </w:p>
        </w:tc>
      </w:tr>
      <w:tr>
        <w:trPr>
          <w:trHeight w:val="87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9273,0</w:t>
            </w:r>
          </w:p>
        </w:tc>
      </w:tr>
      <w:tr>
        <w:trPr>
          <w:trHeight w:val="30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452802,7</w:t>
            </w:r>
          </w:p>
        </w:tc>
      </w:tr>
      <w:tr>
        <w:trPr>
          <w:trHeight w:val="6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9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00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437643,7</w:t>
            </w:r>
          </w:p>
        </w:tc>
      </w:tr>
      <w:tr>
        <w:trPr>
          <w:trHeight w:val="42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437643,7</w:t>
            </w:r>
          </w:p>
        </w:tc>
      </w:tr>
      <w:tr>
        <w:trPr>
          <w:trHeight w:val="3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1429,0</w:t>
            </w:r>
          </w:p>
        </w:tc>
      </w:tr>
      <w:tr>
        <w:trPr>
          <w:trHeight w:val="70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1429,0</w:t>
            </w:r>
          </w:p>
        </w:tc>
      </w:tr>
      <w:tr>
        <w:trPr>
          <w:trHeight w:val="42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3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9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3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30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6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12652,3</w:t>
            </w:r>
          </w:p>
        </w:tc>
      </w:tr>
      <w:tr>
        <w:trPr>
          <w:trHeight w:val="9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16380,3</w:t>
            </w:r>
          </w:p>
        </w:tc>
      </w:tr>
      <w:tr>
        <w:trPr>
          <w:trHeight w:val="3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16380,3</w:t>
            </w:r>
          </w:p>
        </w:tc>
      </w:tr>
      <w:tr>
        <w:trPr>
          <w:trHeight w:val="6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16380,3</w:t>
            </w:r>
          </w:p>
        </w:tc>
      </w:tr>
      <w:tr>
        <w:trPr>
          <w:trHeight w:val="6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16380,3</w:t>
            </w:r>
          </w:p>
        </w:tc>
      </w:tr>
      <w:tr>
        <w:trPr>
          <w:trHeight w:val="3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0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6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0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100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6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-145601,3</w:t>
            </w:r>
          </w:p>
        </w:tc>
      </w:tr>
      <w:tr>
        <w:trPr>
          <w:trHeight w:val="6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145601,3</w:t>
            </w:r>
          </w:p>
        </w:tc>
      </w:tr>
      <w:tr>
        <w:trPr>
          <w:trHeight w:val="2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16380,2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16380,2</w:t>
            </w:r>
          </w:p>
        </w:tc>
      </w:tr>
      <w:tr>
        <w:trPr>
          <w:trHeight w:val="30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16380,2</w:t>
            </w:r>
          </w:p>
        </w:tc>
      </w:tr>
      <w:tr>
        <w:trPr>
          <w:trHeight w:val="6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16380,2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6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132949,1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132949,1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132949,1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