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69ac6" w14:textId="5a69a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жылға Арқалық қаласының ауылдық елдi мекендерінде тұратын және жұмыс істейтiн мемлекеттiк денсаулық сақтау, әлеуметтiк қамсыздандыру, білім беру, мәдениет, спорт және ветеринария ұйымдарының мамандарына отын сатып алу үшiн әлеуметтік көмек беру туралы</w:t>
      </w:r>
    </w:p>
    <w:p>
      <w:pPr>
        <w:spacing w:after="0"/>
        <w:ind w:left="0"/>
        <w:jc w:val="both"/>
      </w:pPr>
      <w:r>
        <w:rPr>
          <w:rFonts w:ascii="Times New Roman"/>
          <w:b w:val="false"/>
          <w:i w:val="false"/>
          <w:color w:val="000000"/>
          <w:sz w:val="28"/>
        </w:rPr>
        <w:t>Қостанай облысы Арқалық қаласы мәслихатының 2015 жылғы 16 қыркүйектегі № 265 шешімі. Қостанай облысының Әділет департаментінде 2015 жылғы 14 қазанда № 5935 болып тіркелді</w:t>
      </w:r>
    </w:p>
    <w:p>
      <w:pPr>
        <w:spacing w:after="0"/>
        <w:ind w:left="0"/>
        <w:jc w:val="both"/>
      </w:pPr>
      <w:bookmarkStart w:name="z1" w:id="0"/>
      <w:r>
        <w:rPr>
          <w:rFonts w:ascii="Times New Roman"/>
          <w:b w:val="false"/>
          <w:i w:val="false"/>
          <w:color w:val="000000"/>
          <w:sz w:val="28"/>
        </w:rPr>
        <w:t>
      «Агроөнеркәсіптік кешенді және ауылдық аумақтарды дамытуды мемлекеттік реттеу туралы» 2005 жылғы 8 шілдедегі Қазақстан Республикасы Заңының 18-бабы </w:t>
      </w:r>
      <w:r>
        <w:rPr>
          <w:rFonts w:ascii="Times New Roman"/>
          <w:b w:val="false"/>
          <w:i w:val="false"/>
          <w:color w:val="000000"/>
          <w:sz w:val="28"/>
        </w:rPr>
        <w:t>5-тармағына</w:t>
      </w:r>
      <w:r>
        <w:rPr>
          <w:rFonts w:ascii="Times New Roman"/>
          <w:b w:val="false"/>
          <w:i w:val="false"/>
          <w:color w:val="000000"/>
          <w:sz w:val="28"/>
        </w:rPr>
        <w:t xml:space="preserve"> сәйкес Арқалық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2015 жылға Арқалық қаласының ауылдық елдi мекендерінде тұратын және жұмыс істейтiн мемлекеттiк денсаулық сақтау, әлеуметтiк қамсыздандыру, білім беру, мәдениет, спорт және ветеринария ұйымдарының мамандарына отын сатып алу үшiн жергілікті бюджет қаражаты есебінен 5 айлық есептік көрсеткіш мөлшерінде әлеуметтік көмек берілсін.</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 күнінен кейiн күнтiзбелiк он күн өткен соң қолданысқа енгiзiледi.</w:t>
      </w:r>
    </w:p>
    <w:bookmarkEnd w:id="0"/>
    <w:p>
      <w:pPr>
        <w:spacing w:after="0"/>
        <w:ind w:left="0"/>
        <w:jc w:val="both"/>
      </w:pPr>
      <w:r>
        <w:rPr>
          <w:rFonts w:ascii="Times New Roman"/>
          <w:b w:val="false"/>
          <w:i/>
          <w:color w:val="000000"/>
          <w:sz w:val="28"/>
        </w:rPr>
        <w:t>      Кезектен тыс</w:t>
      </w:r>
      <w:r>
        <w:br/>
      </w:r>
      <w:r>
        <w:rPr>
          <w:rFonts w:ascii="Times New Roman"/>
          <w:b w:val="false"/>
          <w:i w:val="false"/>
          <w:color w:val="000000"/>
          <w:sz w:val="28"/>
        </w:rPr>
        <w:t>
</w:t>
      </w:r>
      <w:r>
        <w:rPr>
          <w:rFonts w:ascii="Times New Roman"/>
          <w:b w:val="false"/>
          <w:i/>
          <w:color w:val="000000"/>
          <w:sz w:val="28"/>
        </w:rPr>
        <w:t>      сессияның төрайымы                         Г. Елтебаева</w:t>
      </w:r>
    </w:p>
    <w:p>
      <w:pPr>
        <w:spacing w:after="0"/>
        <w:ind w:left="0"/>
        <w:jc w:val="both"/>
      </w:pPr>
      <w:r>
        <w:rPr>
          <w:rFonts w:ascii="Times New Roman"/>
          <w:b w:val="false"/>
          <w:i/>
          <w:color w:val="000000"/>
          <w:sz w:val="28"/>
        </w:rPr>
        <w:t>      Мәслихат хатшысы                           Н. Шалдыбаев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«Арқалық қаласы әкімдігінің жұмыспен</w:t>
      </w:r>
      <w:r>
        <w:br/>
      </w:r>
      <w:r>
        <w:rPr>
          <w:rFonts w:ascii="Times New Roman"/>
          <w:b w:val="false"/>
          <w:i w:val="false"/>
          <w:color w:val="000000"/>
          <w:sz w:val="28"/>
        </w:rPr>
        <w:t>
</w:t>
      </w:r>
      <w:r>
        <w:rPr>
          <w:rFonts w:ascii="Times New Roman"/>
          <w:b w:val="false"/>
          <w:i/>
          <w:color w:val="000000"/>
          <w:sz w:val="28"/>
        </w:rPr>
        <w:t>      қамту және әлеуметтік бағдарламалар</w:t>
      </w:r>
      <w:r>
        <w:br/>
      </w:r>
      <w:r>
        <w:rPr>
          <w:rFonts w:ascii="Times New Roman"/>
          <w:b w:val="false"/>
          <w:i w:val="false"/>
          <w:color w:val="000000"/>
          <w:sz w:val="28"/>
        </w:rPr>
        <w:t>
</w:t>
      </w:r>
      <w:r>
        <w:rPr>
          <w:rFonts w:ascii="Times New Roman"/>
          <w:b w:val="false"/>
          <w:i/>
          <w:color w:val="000000"/>
          <w:sz w:val="28"/>
        </w:rPr>
        <w:t>      бөлімі» мемлекеттік мекемесінің басшысы</w:t>
      </w:r>
      <w:r>
        <w:br/>
      </w:r>
      <w:r>
        <w:rPr>
          <w:rFonts w:ascii="Times New Roman"/>
          <w:b w:val="false"/>
          <w:i w:val="false"/>
          <w:color w:val="000000"/>
          <w:sz w:val="28"/>
        </w:rPr>
        <w:t>
</w:t>
      </w:r>
      <w:r>
        <w:rPr>
          <w:rFonts w:ascii="Times New Roman"/>
          <w:b w:val="false"/>
          <w:i/>
          <w:color w:val="000000"/>
          <w:sz w:val="28"/>
        </w:rPr>
        <w:t>      _____________________ К. Омарова</w:t>
      </w:r>
      <w:r>
        <w:br/>
      </w:r>
      <w:r>
        <w:rPr>
          <w:rFonts w:ascii="Times New Roman"/>
          <w:b w:val="false"/>
          <w:i w:val="false"/>
          <w:color w:val="000000"/>
          <w:sz w:val="28"/>
        </w:rPr>
        <w:t>
</w:t>
      </w:r>
      <w:r>
        <w:rPr>
          <w:rFonts w:ascii="Times New Roman"/>
          <w:b w:val="false"/>
          <w:i/>
          <w:color w:val="000000"/>
          <w:sz w:val="28"/>
        </w:rPr>
        <w:t>      2015 жыл 16 қыркүйек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