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7bed9" w14:textId="f07be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24 желтоқсандағы № 205 "Арқалық қаласының 2015-2017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2015 жылғы 16 қыркүйектегі № 263 шешімі. Қостанай облысының Әділет департаментінде 2015 жылғы 22 қыркүйекте № 5890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2014 жылғы 24 желтоқсандағы № 205 «Арқалық қаласының 2015-2017 жылдарға арналған бюджеті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5289 тіркелген, 2015 жылғы 16 қаңтарда «Торғай»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1–тармағы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Арқалық қаласының 2015-2017 жылдарға арналған бюджеті тиісінше 1, 2, 3 қосымшаға сәйкес, оның ішінде 2015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3710830,0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1206567,0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17821,0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38725,0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2447717,0 мың тенге, оның ішінде субвенция көлемі – 1709083,0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3793637,0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12652,3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50142,0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-145601,3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145601,3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Мәслихаттың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Г. Елтебаева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Н. Шалдыбаев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«Арқалық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А.Мұхамбетжанова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16 қыркүйек 2015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«Арқалық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Н.Гайдаренко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16 қыркүйек 2015 жыл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16 қыркүйектегі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263 шешіміне қосымша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205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585"/>
        <w:gridCol w:w="797"/>
        <w:gridCol w:w="7516"/>
        <w:gridCol w:w="240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Кiрiстер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3710830,0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1206567,0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537782,0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537782,0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413492,0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413492,0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187000,0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112117,0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20079,0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50232,0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4572,0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62367,0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3670,0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31677,0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24927,0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2093,0</w:t>
            </w:r>
          </w:p>
        </w:tc>
      </w:tr>
      <w:tr>
        <w:trPr>
          <w:trHeight w:val="12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17821,0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11340,0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11277,0</w:t>
            </w:r>
          </w:p>
        </w:tc>
      </w:tr>
      <w:tr>
        <w:trPr>
          <w:trHeight w:val="9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8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</w:tr>
      <w:tr>
        <w:trPr>
          <w:trHeight w:val="22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38725,0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15725,0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2945,0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2447717,0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2447717,0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2447717,0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491"/>
        <w:gridCol w:w="773"/>
        <w:gridCol w:w="773"/>
        <w:gridCol w:w="7068"/>
        <w:gridCol w:w="238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3793637,0</w:t>
            </w:r>
          </w:p>
        </w:tc>
      </w:tr>
      <w:tr>
        <w:trPr>
          <w:trHeight w:val="3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269224,0</w:t>
            </w:r>
          </w:p>
        </w:tc>
      </w:tr>
      <w:tr>
        <w:trPr>
          <w:trHeight w:val="70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216191,0</w:t>
            </w:r>
          </w:p>
        </w:tc>
      </w:tr>
      <w:tr>
        <w:trPr>
          <w:trHeight w:val="3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15973,0</w:t>
            </w:r>
          </w:p>
        </w:tc>
      </w:tr>
      <w:tr>
        <w:trPr>
          <w:trHeight w:val="6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15973,0</w:t>
            </w:r>
          </w:p>
        </w:tc>
      </w:tr>
      <w:tr>
        <w:trPr>
          <w:trHeight w:val="3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84468,0</w:t>
            </w:r>
          </w:p>
        </w:tc>
      </w:tr>
      <w:tr>
        <w:trPr>
          <w:trHeight w:val="7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84468,0</w:t>
            </w:r>
          </w:p>
        </w:tc>
      </w:tr>
      <w:tr>
        <w:trPr>
          <w:trHeight w:val="6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115750,0</w:t>
            </w:r>
          </w:p>
        </w:tc>
      </w:tr>
      <w:tr>
        <w:trPr>
          <w:trHeight w:val="9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115750,0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24879,0</w:t>
            </w:r>
          </w:p>
        </w:tc>
      </w:tr>
      <w:tr>
        <w:trPr>
          <w:trHeight w:val="3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24879,0</w:t>
            </w:r>
          </w:p>
        </w:tc>
      </w:tr>
      <w:tr>
        <w:trPr>
          <w:trHeight w:val="9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18874,0</w:t>
            </w:r>
          </w:p>
        </w:tc>
      </w:tr>
      <w:tr>
        <w:trPr>
          <w:trHeight w:val="3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1385,0</w:t>
            </w:r>
          </w:p>
        </w:tc>
      </w:tr>
      <w:tr>
        <w:trPr>
          <w:trHeight w:val="9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4620,0</w:t>
            </w:r>
          </w:p>
        </w:tc>
      </w:tr>
      <w:tr>
        <w:trPr>
          <w:trHeight w:val="3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14719,0</w:t>
            </w:r>
          </w:p>
        </w:tc>
      </w:tr>
      <w:tr>
        <w:trPr>
          <w:trHeight w:val="6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14719,0</w:t>
            </w:r>
          </w:p>
        </w:tc>
      </w:tr>
      <w:tr>
        <w:trPr>
          <w:trHeight w:val="9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14719,0</w:t>
            </w:r>
          </w:p>
        </w:tc>
      </w:tr>
      <w:tr>
        <w:trPr>
          <w:trHeight w:val="3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13435,0</w:t>
            </w:r>
          </w:p>
        </w:tc>
      </w:tr>
      <w:tr>
        <w:trPr>
          <w:trHeight w:val="9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13435,0</w:t>
            </w:r>
          </w:p>
        </w:tc>
      </w:tr>
      <w:tr>
        <w:trPr>
          <w:trHeight w:val="9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13335,0</w:t>
            </w:r>
          </w:p>
        </w:tc>
      </w:tr>
      <w:tr>
        <w:trPr>
          <w:trHeight w:val="3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16977,0</w:t>
            </w:r>
          </w:p>
        </w:tc>
      </w:tr>
      <w:tr>
        <w:trPr>
          <w:trHeight w:val="3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7162,0</w:t>
            </w:r>
          </w:p>
        </w:tc>
      </w:tr>
      <w:tr>
        <w:trPr>
          <w:trHeight w:val="3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7162,0</w:t>
            </w:r>
          </w:p>
        </w:tc>
      </w:tr>
      <w:tr>
        <w:trPr>
          <w:trHeight w:val="6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7162,0</w:t>
            </w:r>
          </w:p>
        </w:tc>
      </w:tr>
      <w:tr>
        <w:trPr>
          <w:trHeight w:val="3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9815,0</w:t>
            </w:r>
          </w:p>
        </w:tc>
      </w:tr>
      <w:tr>
        <w:trPr>
          <w:trHeight w:val="3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9815,0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9603,0</w:t>
            </w:r>
          </w:p>
        </w:tc>
      </w:tr>
      <w:tr>
        <w:trPr>
          <w:trHeight w:val="138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6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7268,0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7268,0</w:t>
            </w:r>
          </w:p>
        </w:tc>
      </w:tr>
      <w:tr>
        <w:trPr>
          <w:trHeight w:val="9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7268,0</w:t>
            </w:r>
          </w:p>
        </w:tc>
      </w:tr>
      <w:tr>
        <w:trPr>
          <w:trHeight w:val="3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7268,0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2240848,5</w:t>
            </w:r>
          </w:p>
        </w:tc>
      </w:tr>
      <w:tr>
        <w:trPr>
          <w:trHeight w:val="3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236898,0</w:t>
            </w:r>
          </w:p>
        </w:tc>
      </w:tr>
      <w:tr>
        <w:trPr>
          <w:trHeight w:val="3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236898,0</w:t>
            </w:r>
          </w:p>
        </w:tc>
      </w:tr>
      <w:tr>
        <w:trPr>
          <w:trHeight w:val="6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165149,0</w:t>
            </w:r>
          </w:p>
        </w:tc>
      </w:tr>
      <w:tr>
        <w:trPr>
          <w:trHeight w:val="6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71749,0</w:t>
            </w:r>
          </w:p>
        </w:tc>
      </w:tr>
      <w:tr>
        <w:trPr>
          <w:trHeight w:val="3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1741904,6</w:t>
            </w:r>
          </w:p>
        </w:tc>
      </w:tr>
      <w:tr>
        <w:trPr>
          <w:trHeight w:val="3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1706175,6</w:t>
            </w:r>
          </w:p>
        </w:tc>
      </w:tr>
      <w:tr>
        <w:trPr>
          <w:trHeight w:val="3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1576081,1</w:t>
            </w:r>
          </w:p>
        </w:tc>
      </w:tr>
      <w:tr>
        <w:trPr>
          <w:trHeight w:val="3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130094,5</w:t>
            </w:r>
          </w:p>
        </w:tc>
      </w:tr>
      <w:tr>
        <w:trPr>
          <w:trHeight w:val="6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35729,0</w:t>
            </w:r>
          </w:p>
        </w:tc>
      </w:tr>
      <w:tr>
        <w:trPr>
          <w:trHeight w:val="6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35729,0</w:t>
            </w:r>
          </w:p>
        </w:tc>
      </w:tr>
      <w:tr>
        <w:trPr>
          <w:trHeight w:val="3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262045,9</w:t>
            </w:r>
          </w:p>
        </w:tc>
      </w:tr>
      <w:tr>
        <w:trPr>
          <w:trHeight w:val="40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262045,9</w:t>
            </w:r>
          </w:p>
        </w:tc>
      </w:tr>
      <w:tr>
        <w:trPr>
          <w:trHeight w:val="6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7347,0</w:t>
            </w:r>
          </w:p>
        </w:tc>
      </w:tr>
      <w:tr>
        <w:trPr>
          <w:trHeight w:val="9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57547,9</w:t>
            </w:r>
          </w:p>
        </w:tc>
      </w:tr>
      <w:tr>
        <w:trPr>
          <w:trHeight w:val="6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3362,0</w:t>
            </w:r>
          </w:p>
        </w:tc>
      </w:tr>
      <w:tr>
        <w:trPr>
          <w:trHeight w:val="135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19041,0</w:t>
            </w:r>
          </w:p>
        </w:tc>
      </w:tr>
      <w:tr>
        <w:trPr>
          <w:trHeight w:val="130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596,0</w:t>
            </w:r>
          </w:p>
        </w:tc>
      </w:tr>
      <w:tr>
        <w:trPr>
          <w:trHeight w:val="6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174152,0</w:t>
            </w:r>
          </w:p>
        </w:tc>
      </w:tr>
      <w:tr>
        <w:trPr>
          <w:trHeight w:val="3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346859,4</w:t>
            </w:r>
          </w:p>
        </w:tc>
      </w:tr>
      <w:tr>
        <w:trPr>
          <w:trHeight w:val="3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3602,0</w:t>
            </w:r>
          </w:p>
        </w:tc>
      </w:tr>
      <w:tr>
        <w:trPr>
          <w:trHeight w:val="3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3602,0</w:t>
            </w:r>
          </w:p>
        </w:tc>
      </w:tr>
      <w:tr>
        <w:trPr>
          <w:trHeight w:val="6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3602,0</w:t>
            </w:r>
          </w:p>
        </w:tc>
      </w:tr>
      <w:tr>
        <w:trPr>
          <w:trHeight w:val="3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297084,4</w:t>
            </w:r>
          </w:p>
        </w:tc>
      </w:tr>
      <w:tr>
        <w:trPr>
          <w:trHeight w:val="70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297084,4</w:t>
            </w:r>
          </w:p>
        </w:tc>
      </w:tr>
      <w:tr>
        <w:trPr>
          <w:trHeight w:val="3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75589,0</w:t>
            </w:r>
          </w:p>
        </w:tc>
      </w:tr>
      <w:tr>
        <w:trPr>
          <w:trHeight w:val="12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9920,0</w:t>
            </w:r>
          </w:p>
        </w:tc>
      </w:tr>
      <w:tr>
        <w:trPr>
          <w:trHeight w:val="3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44714,0</w:t>
            </w:r>
          </w:p>
        </w:tc>
      </w:tr>
      <w:tr>
        <w:trPr>
          <w:trHeight w:val="6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21071,4</w:t>
            </w:r>
          </w:p>
        </w:tc>
      </w:tr>
      <w:tr>
        <w:trPr>
          <w:trHeight w:val="6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1712,0</w:t>
            </w:r>
          </w:p>
        </w:tc>
      </w:tr>
      <w:tr>
        <w:trPr>
          <w:trHeight w:val="6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28234,0</w:t>
            </w:r>
          </w:p>
        </w:tc>
      </w:tr>
      <w:tr>
        <w:trPr>
          <w:trHeight w:val="3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27375,0</w:t>
            </w:r>
          </w:p>
        </w:tc>
      </w:tr>
      <w:tr>
        <w:trPr>
          <w:trHeight w:val="7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20110,0</w:t>
            </w:r>
          </w:p>
        </w:tc>
      </w:tr>
      <w:tr>
        <w:trPr>
          <w:trHeight w:val="3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50264,0</w:t>
            </w:r>
          </w:p>
        </w:tc>
      </w:tr>
      <w:tr>
        <w:trPr>
          <w:trHeight w:val="12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3884,0</w:t>
            </w:r>
          </w:p>
        </w:tc>
      </w:tr>
      <w:tr>
        <w:trPr>
          <w:trHeight w:val="6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8711,0</w:t>
            </w:r>
          </w:p>
        </w:tc>
      </w:tr>
      <w:tr>
        <w:trPr>
          <w:trHeight w:val="6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46173,0</w:t>
            </w:r>
          </w:p>
        </w:tc>
      </w:tr>
      <w:tr>
        <w:trPr>
          <w:trHeight w:val="6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46173,0</w:t>
            </w:r>
          </w:p>
        </w:tc>
      </w:tr>
      <w:tr>
        <w:trPr>
          <w:trHeight w:val="13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34262,0</w:t>
            </w:r>
          </w:p>
        </w:tc>
      </w:tr>
      <w:tr>
        <w:trPr>
          <w:trHeight w:val="6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6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10959,0</w:t>
            </w:r>
          </w:p>
        </w:tc>
      </w:tr>
      <w:tr>
        <w:trPr>
          <w:trHeight w:val="3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74477,3</w:t>
            </w:r>
          </w:p>
        </w:tc>
      </w:tr>
      <w:tr>
        <w:trPr>
          <w:trHeight w:val="3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21126,3</w:t>
            </w:r>
          </w:p>
        </w:tc>
      </w:tr>
      <w:tr>
        <w:trPr>
          <w:trHeight w:val="10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15426,0</w:t>
            </w:r>
          </w:p>
        </w:tc>
      </w:tr>
      <w:tr>
        <w:trPr>
          <w:trHeight w:val="3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 үймен қамтамасыз ету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</w:p>
        </w:tc>
      </w:tr>
      <w:tr>
        <w:trPr>
          <w:trHeight w:val="3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3081,0</w:t>
            </w:r>
          </w:p>
        </w:tc>
      </w:tr>
      <w:tr>
        <w:trPr>
          <w:trHeight w:val="3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2245,0</w:t>
            </w:r>
          </w:p>
        </w:tc>
      </w:tr>
      <w:tr>
        <w:trPr>
          <w:trHeight w:val="6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328,3</w:t>
            </w:r>
          </w:p>
        </w:tc>
      </w:tr>
      <w:tr>
        <w:trPr>
          <w:trHeight w:val="9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328,3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5372,0</w:t>
            </w:r>
          </w:p>
        </w:tc>
      </w:tr>
      <w:tr>
        <w:trPr>
          <w:trHeight w:val="70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5372,0</w:t>
            </w:r>
          </w:p>
        </w:tc>
      </w:tr>
      <w:tr>
        <w:trPr>
          <w:trHeight w:val="3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53351,0</w:t>
            </w:r>
          </w:p>
        </w:tc>
      </w:tr>
      <w:tr>
        <w:trPr>
          <w:trHeight w:val="7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4785,0</w:t>
            </w:r>
          </w:p>
        </w:tc>
      </w:tr>
      <w:tr>
        <w:trPr>
          <w:trHeight w:val="3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4785,0</w:t>
            </w:r>
          </w:p>
        </w:tc>
      </w:tr>
      <w:tr>
        <w:trPr>
          <w:trHeight w:val="11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48566,0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18547,0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8936,0</w:t>
            </w:r>
          </w:p>
        </w:tc>
      </w:tr>
      <w:tr>
        <w:trPr>
          <w:trHeight w:val="6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2298,0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18785,0</w:t>
            </w:r>
          </w:p>
        </w:tc>
      </w:tr>
      <w:tr>
        <w:trPr>
          <w:trHeight w:val="3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201859,7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86821,0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86821,0</w:t>
            </w:r>
          </w:p>
        </w:tc>
      </w:tr>
      <w:tr>
        <w:trPr>
          <w:trHeight w:val="3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86821,0</w:t>
            </w:r>
          </w:p>
        </w:tc>
      </w:tr>
      <w:tr>
        <w:trPr>
          <w:trHeight w:val="3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52204,7</w:t>
            </w:r>
          </w:p>
        </w:tc>
      </w:tr>
      <w:tr>
        <w:trPr>
          <w:trHeight w:val="6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52204,7</w:t>
            </w:r>
          </w:p>
        </w:tc>
      </w:tr>
      <w:tr>
        <w:trPr>
          <w:trHeight w:val="9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4450,0</w:t>
            </w:r>
          </w:p>
        </w:tc>
      </w:tr>
      <w:tr>
        <w:trPr>
          <w:trHeight w:val="3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39390,7</w:t>
            </w:r>
          </w:p>
        </w:tc>
      </w:tr>
      <w:tr>
        <w:trPr>
          <w:trHeight w:val="6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1832,0</w:t>
            </w:r>
          </w:p>
        </w:tc>
      </w:tr>
      <w:tr>
        <w:trPr>
          <w:trHeight w:val="10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6532,0</w:t>
            </w:r>
          </w:p>
        </w:tc>
      </w:tr>
      <w:tr>
        <w:trPr>
          <w:trHeight w:val="3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42691,0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36656,0</w:t>
            </w:r>
          </w:p>
        </w:tc>
      </w:tr>
      <w:tr>
        <w:trPr>
          <w:trHeight w:val="3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28707,0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7949,0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6035,0</w:t>
            </w:r>
          </w:p>
        </w:tc>
      </w:tr>
      <w:tr>
        <w:trPr>
          <w:trHeight w:val="4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6035,0</w:t>
            </w:r>
          </w:p>
        </w:tc>
      </w:tr>
      <w:tr>
        <w:trPr>
          <w:trHeight w:val="6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20143,0</w:t>
            </w:r>
          </w:p>
        </w:tc>
      </w:tr>
      <w:tr>
        <w:trPr>
          <w:trHeight w:val="6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8817,0</w:t>
            </w:r>
          </w:p>
        </w:tc>
      </w:tr>
      <w:tr>
        <w:trPr>
          <w:trHeight w:val="9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7717,0</w:t>
            </w:r>
          </w:p>
        </w:tc>
      </w:tr>
      <w:tr>
        <w:trPr>
          <w:trHeight w:val="75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4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11326,0</w:t>
            </w:r>
          </w:p>
        </w:tc>
      </w:tr>
      <w:tr>
        <w:trPr>
          <w:trHeight w:val="12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8917,0</w:t>
            </w:r>
          </w:p>
        </w:tc>
      </w:tr>
      <w:tr>
        <w:trPr>
          <w:trHeight w:val="40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2409,0</w:t>
            </w:r>
          </w:p>
        </w:tc>
      </w:tr>
      <w:tr>
        <w:trPr>
          <w:trHeight w:val="10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86988,0</w:t>
            </w:r>
          </w:p>
        </w:tc>
      </w:tr>
      <w:tr>
        <w:trPr>
          <w:trHeight w:val="3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42910,0</w:t>
            </w:r>
          </w:p>
        </w:tc>
      </w:tr>
      <w:tr>
        <w:trPr>
          <w:trHeight w:val="6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5555,0</w:t>
            </w:r>
          </w:p>
        </w:tc>
      </w:tr>
      <w:tr>
        <w:trPr>
          <w:trHeight w:val="7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5555,0</w:t>
            </w:r>
          </w:p>
        </w:tc>
      </w:tr>
      <w:tr>
        <w:trPr>
          <w:trHeight w:val="7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14077,0</w:t>
            </w:r>
          </w:p>
        </w:tc>
      </w:tr>
      <w:tr>
        <w:trPr>
          <w:trHeight w:val="6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14077,0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23278,0</w:t>
            </w:r>
          </w:p>
        </w:tc>
      </w:tr>
      <w:tr>
        <w:trPr>
          <w:trHeight w:val="6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15477,0</w:t>
            </w:r>
          </w:p>
        </w:tc>
      </w:tr>
      <w:tr>
        <w:trPr>
          <w:trHeight w:val="6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5614,0</w:t>
            </w:r>
          </w:p>
        </w:tc>
      </w:tr>
      <w:tr>
        <w:trPr>
          <w:trHeight w:val="6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1937,0</w:t>
            </w:r>
          </w:p>
        </w:tc>
      </w:tr>
      <w:tr>
        <w:trPr>
          <w:trHeight w:val="9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10702,0</w:t>
            </w:r>
          </w:p>
        </w:tc>
      </w:tr>
      <w:tr>
        <w:trPr>
          <w:trHeight w:val="6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10702,0</w:t>
            </w:r>
          </w:p>
        </w:tc>
      </w:tr>
      <w:tr>
        <w:trPr>
          <w:trHeight w:val="9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9202,0</w:t>
            </w:r>
          </w:p>
        </w:tc>
      </w:tr>
      <w:tr>
        <w:trPr>
          <w:trHeight w:val="9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9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33376,0</w:t>
            </w:r>
          </w:p>
        </w:tc>
      </w:tr>
      <w:tr>
        <w:trPr>
          <w:trHeight w:val="6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33376,0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33376,0</w:t>
            </w:r>
          </w:p>
        </w:tc>
      </w:tr>
      <w:tr>
        <w:trPr>
          <w:trHeight w:val="3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14459,0</w:t>
            </w:r>
          </w:p>
        </w:tc>
      </w:tr>
      <w:tr>
        <w:trPr>
          <w:trHeight w:val="3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14459,0</w:t>
            </w:r>
          </w:p>
        </w:tc>
      </w:tr>
      <w:tr>
        <w:trPr>
          <w:trHeight w:val="6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14459,0</w:t>
            </w:r>
          </w:p>
        </w:tc>
      </w:tr>
      <w:tr>
        <w:trPr>
          <w:trHeight w:val="9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14459,0</w:t>
            </w:r>
          </w:p>
        </w:tc>
      </w:tr>
      <w:tr>
        <w:trPr>
          <w:trHeight w:val="3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64458,0</w:t>
            </w:r>
          </w:p>
        </w:tc>
      </w:tr>
      <w:tr>
        <w:trPr>
          <w:trHeight w:val="3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64458,0</w:t>
            </w:r>
          </w:p>
        </w:tc>
      </w:tr>
      <w:tr>
        <w:trPr>
          <w:trHeight w:val="6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3718,0</w:t>
            </w:r>
          </w:p>
        </w:tc>
      </w:tr>
      <w:tr>
        <w:trPr>
          <w:trHeight w:val="9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3718,0</w:t>
            </w:r>
          </w:p>
        </w:tc>
      </w:tr>
      <w:tr>
        <w:trPr>
          <w:trHeight w:val="9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60740,0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60740,0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469503,7</w:t>
            </w:r>
          </w:p>
        </w:tc>
      </w:tr>
      <w:tr>
        <w:trPr>
          <w:trHeight w:val="3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9273,0</w:t>
            </w:r>
          </w:p>
        </w:tc>
      </w:tr>
      <w:tr>
        <w:trPr>
          <w:trHeight w:val="3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9273,0</w:t>
            </w:r>
          </w:p>
        </w:tc>
      </w:tr>
      <w:tr>
        <w:trPr>
          <w:trHeight w:val="87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9273,0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460230,7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11730,0</w:t>
            </w:r>
          </w:p>
        </w:tc>
      </w:tr>
      <w:tr>
        <w:trPr>
          <w:trHeight w:val="9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11730,0</w:t>
            </w:r>
          </w:p>
        </w:tc>
      </w:tr>
      <w:tr>
        <w:trPr>
          <w:trHeight w:val="3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100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437643,7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437643,7</w:t>
            </w:r>
          </w:p>
        </w:tc>
      </w:tr>
      <w:tr>
        <w:trPr>
          <w:trHeight w:val="3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8857,0</w:t>
            </w:r>
          </w:p>
        </w:tc>
      </w:tr>
      <w:tr>
        <w:trPr>
          <w:trHeight w:val="70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берілетін кредиттер бойынша пайыздық мөлшерлемені субсидиялау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жаңа өндірістерді дамытуға гранттар беру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</w:t>
            </w:r>
          </w:p>
        </w:tc>
      </w:tr>
      <w:tr>
        <w:trPr>
          <w:trHeight w:val="3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</w:t>
            </w:r>
          </w:p>
        </w:tc>
      </w:tr>
      <w:tr>
        <w:trPr>
          <w:trHeight w:val="3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</w:t>
            </w:r>
          </w:p>
        </w:tc>
      </w:tr>
      <w:tr>
        <w:trPr>
          <w:trHeight w:val="9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</w:t>
            </w:r>
          </w:p>
        </w:tc>
      </w:tr>
      <w:tr>
        <w:trPr>
          <w:trHeight w:val="3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692,2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692,2</w:t>
            </w:r>
          </w:p>
        </w:tc>
      </w:tr>
      <w:tr>
        <w:trPr>
          <w:trHeight w:val="4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692,2</w:t>
            </w:r>
          </w:p>
        </w:tc>
      </w:tr>
      <w:tr>
        <w:trPr>
          <w:trHeight w:val="3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12652,3</w:t>
            </w:r>
          </w:p>
        </w:tc>
      </w:tr>
      <w:tr>
        <w:trPr>
          <w:trHeight w:val="9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16380,3</w:t>
            </w:r>
          </w:p>
        </w:tc>
      </w:tr>
      <w:tr>
        <w:trPr>
          <w:trHeight w:val="3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16380,3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16380,3</w:t>
            </w:r>
          </w:p>
        </w:tc>
      </w:tr>
      <w:tr>
        <w:trPr>
          <w:trHeight w:val="6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16380,3</w:t>
            </w:r>
          </w:p>
        </w:tc>
      </w:tr>
      <w:tr>
        <w:trPr>
          <w:trHeight w:val="3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50142,0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50142,0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50142,0</w:t>
            </w:r>
          </w:p>
        </w:tc>
      </w:tr>
      <w:tr>
        <w:trPr>
          <w:trHeight w:val="100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50142,0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50142,0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-145601,3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145601,3</w:t>
            </w:r>
          </w:p>
        </w:tc>
      </w:tr>
      <w:tr>
        <w:trPr>
          <w:trHeight w:val="2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16380,2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16380,2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16380,2</w:t>
            </w:r>
          </w:p>
        </w:tc>
      </w:tr>
      <w:tr>
        <w:trPr>
          <w:trHeight w:val="6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16380,2</w:t>
            </w:r>
          </w:p>
        </w:tc>
      </w:tr>
      <w:tr>
        <w:trPr>
          <w:trHeight w:val="3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3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3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132949,1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132949,1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132949,1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132949,1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