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9465" w14:textId="279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субсидия алушылардың тізіміне қосуға арналған өтінімдерді ұсыну мерзімдерін және ауыл шаруашылығы дақылдарын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4 тамыздағы № 270 қаулысы. Қостанай облысының Әділет департаментінде 2015 жылғы 4 қыркүйекте № 5859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өндіруді субсидиялау арқылы өсімдік шаруашылығының шығындылығын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субсидия алушылардың тізіміне қосуға арналған өтінімдерді ұсыну мерзімдері 2015 жылдың 16 маусымнан 29 маусымға дейін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ауылшаруашылық дақылдарының әрбір түрі бойынша оңтайлы себу мерзімдері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Е.О. Теменовке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Бекмұхамедов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тамыздағы №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ауылшаруашылық</w:t>
      </w:r>
      <w:r>
        <w:br/>
      </w:r>
      <w:r>
        <w:rPr>
          <w:rFonts w:ascii="Times New Roman"/>
          <w:b/>
          <w:i w:val="false"/>
          <w:color w:val="000000"/>
        </w:rPr>
        <w:t>дақылдарының түрлері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25 сәуірден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(бір жылдық шөптер, көп жылдық шөптер осы жылы)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01 мамырдан 10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05 шілдеден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