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0be4" w14:textId="f0e0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6 тамыздағы № 257 шешімі. Қостанай облысының Әділет департаментінде 2015 жылғы 13 тамызда № 5797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№205 "Арқалық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№5289 тіркелген, 2015 жылғы 16 қаңтарда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2015-2017 жылдарға арналған бюджеті тиісінше 1, 2, 3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3710236,7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2447123,7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3793021,5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26652,3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-159579,1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159579,1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 хатшысы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Көбеков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06.08.2015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______________Н.Гайдаренко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06.08.2015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№257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593"/>
        <w:gridCol w:w="7353"/>
        <w:gridCol w:w="2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3 710 236,7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2 447 123,7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2 447 123,7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2 447 123,7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913"/>
        <w:gridCol w:w="6233"/>
        <w:gridCol w:w="26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3 793 021,5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269 224,0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115 750,0 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24 879,0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13 335,0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2 240 136,6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71 749,0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1 741 904,6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1 706 175,6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1 576 081,1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130 094,5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261 334,0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261 334,0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346 978,0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75 589,0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21 126,3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201 859,7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52 204,7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52 204,7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39 390,7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469 503,7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460 230,7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437 643,7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437 643,7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26 652,3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-159 579,1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159 579,1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