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1888" w14:textId="b411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4 маусымдағы № 197 қаулысы. Қостанай облысының Әділет департаментінде 2015 жылғы 29 маусымда № 5702 болып тіркелді. Күші жойылды - Қостанай облысы Арқалық қаласы әкімдігінің 2016 жылғы 15 наурыздағы № 85 қаулысымен</w:t>
      </w:r>
    </w:p>
    <w:p>
      <w:pPr>
        <w:spacing w:after="0"/>
        <w:ind w:left="0"/>
        <w:jc w:val="both"/>
      </w:pPr>
      <w:bookmarkStart w:name="z1" w:id="0"/>
      <w:r>
        <w:rPr>
          <w:rFonts w:ascii="Times New Roman"/>
          <w:b w:val="false"/>
          <w:i/>
          <w:color w:val="000000"/>
          <w:sz w:val="28"/>
        </w:rPr>
        <w:t xml:space="preserve">      Ескерту. </w:t>
      </w:r>
      <w:r>
        <w:rPr>
          <w:rFonts w:ascii="Times New Roman"/>
          <w:b w:val="false"/>
          <w:i/>
          <w:color w:val="000000"/>
          <w:sz w:val="28"/>
        </w:rPr>
        <w:t xml:space="preserve">Күші жойылды – Қостанай облысы Арқалық қаласы әкімдігінің 15.03.2016 </w:t>
      </w:r>
      <w:r>
        <w:rPr>
          <w:rFonts w:ascii="Times New Roman"/>
          <w:b w:val="false"/>
          <w:i w:val="false"/>
          <w:color w:val="000000"/>
          <w:sz w:val="28"/>
        </w:rPr>
        <w:t>№ 85</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"Арқалық қаласы әкімдігінің құрылыс, сәулет және қала құрылысы бөлімі" мемлекеттiк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"Арқалық қаласы әкімдігінің құрылыс, сәулет және қала құрылысы бөлімі" мемлекеттік мекемесі заңнама мен бегіленген мерзімдерде әділет органдарында мемлекеттік тіркеуді өткізсін.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Бекмұхамедов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құрылыс, сәулет және қала </w:t>
      </w:r>
      <w:r>
        <w:br/>
      </w:r>
      <w:r>
        <w:rPr>
          <w:rFonts w:ascii="Times New Roman"/>
          <w:b w:val="false"/>
          <w:i w:val="false"/>
          <w:color w:val="000000"/>
          <w:sz w:val="28"/>
        </w:rPr>
        <w:t xml:space="preserve">
      құрылысы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______________ Т. Данильчук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Арқалық қаласы әкімдігінің</w:t>
            </w:r>
            <w:r>
              <w:br/>
            </w:r>
            <w:r>
              <w:rPr>
                <w:rFonts w:ascii="Times New Roman"/>
                <w:b w:val="false"/>
                <w:i w:val="false"/>
                <w:color w:val="000000"/>
                <w:sz w:val="20"/>
              </w:rPr>
              <w:t>
2015 жылғы 4 маусымдағы</w:t>
            </w:r>
            <w:r>
              <w:br/>
            </w:r>
            <w:r>
              <w:rPr>
                <w:rFonts w:ascii="Times New Roman"/>
                <w:b w:val="false"/>
                <w:i w:val="false"/>
                <w:color w:val="000000"/>
                <w:sz w:val="20"/>
              </w:rPr>
              <w:t>
№ 197 қаулысымен бекітілген</w:t>
            </w:r>
          </w:p>
          <w:bookmarkEnd w:id="1"/>
        </w:tc>
      </w:tr>
    </w:tbl>
    <w:p>
      <w:pPr>
        <w:spacing w:after="0"/>
        <w:ind w:left="0"/>
        <w:jc w:val="left"/>
      </w:pPr>
      <w:r>
        <w:rPr>
          <w:rFonts w:ascii="Times New Roman"/>
          <w:b/>
          <w:i w:val="false"/>
          <w:color w:val="000000"/>
        </w:rPr>
        <w:t xml:space="preserve"> "Арқалық қаласы әкімдігінің құрылыс,</w:t>
      </w:r>
      <w:r>
        <w:br/>
      </w:r>
      <w:r>
        <w:rPr>
          <w:rFonts w:ascii="Times New Roman"/>
          <w:b/>
          <w:i w:val="false"/>
          <w:color w:val="000000"/>
        </w:rPr>
        <w:t>
сәулет және қала құрылысы бөлімі"</w:t>
      </w:r>
      <w:r>
        <w:br/>
      </w:r>
      <w:r>
        <w:rPr>
          <w:rFonts w:ascii="Times New Roman"/>
          <w:b/>
          <w:i w:val="false"/>
          <w:color w:val="000000"/>
        </w:rPr>
        <w:t>
мемлекеттік мекемесі туралы ереже</w:t>
      </w:r>
    </w:p>
    <w:bookmarkStart w:name="z6" w:id="2"/>
    <w:p>
      <w:pPr>
        <w:spacing w:after="0"/>
        <w:ind w:left="0"/>
        <w:jc w:val="both"/>
      </w:pPr>
      <w:r>
        <w:rPr>
          <w:rFonts w:ascii="Times New Roman"/>
          <w:b w:val="false"/>
          <w:i w:val="false"/>
          <w:color w:val="ff0000"/>
          <w:sz w:val="28"/>
        </w:rPr>
        <w:t xml:space="preserve">      Ескерту. Ережеге өзгеріс енгізілді - Қостанай облысы Арқалық қаласы әкімдігінің 27.11.2015 </w:t>
      </w:r>
      <w:r>
        <w:rPr>
          <w:rFonts w:ascii="Times New Roman"/>
          <w:b w:val="false"/>
          <w:i w:val="false"/>
          <w:color w:val="000000"/>
          <w:sz w:val="28"/>
        </w:rPr>
        <w:t>№ 423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
      1. "Арқалық қаласы әкімдігінің құрылыс, сәулет және қала құрылысы бөлімі" мемлекеттік мекемесі құрылыс,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"Арқалық қаласы әкімдігінің құрылыс,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"Арқалық қаласы әкімдігінің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"Арқалық қаласы әкімдігінің құрылыс,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"Арқалық қаласы әкімдігінің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"Арқалық қаласы әкімдігінің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"Арқалық қаласы әкімдігінің құрылыс, сәулет және қала құрылысы бөлімі" мемлекеттік мекемесі өз құзыретінің мәселелері бойынша заңнамада белгіленген тәртіппен "Арқалық қаласы әкімдігінің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"Арқалық қаласы әкімдігінің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"Арқалық қаласы әкімдігінің құрылыс,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әкімдігінің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"Арқалық қаласы әкімдігінің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"Арқалық қаласы әкімдігінің құрылыс, сәулет және қала құрылысы бөлімі" мемлекеттік мекемесіне кәсіпкерлік субъектілерімен "Арқалық қаласы әкімдігінің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"Арқалық қаласы әкімдігінің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бюджеттін кірісіне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
      14. "Арқалық қаласы әкімдігінің құрылыс, сәулет және қала құрылысы бөлімі" мемлекеттік мекемесінің миссиясы:</w:t>
      </w:r>
      <w:r>
        <w:br/>
      </w:r>
      <w:r>
        <w:rPr>
          <w:rFonts w:ascii="Times New Roman"/>
          <w:b w:val="false"/>
          <w:i w:val="false"/>
          <w:color w:val="000000"/>
          <w:sz w:val="28"/>
        </w:rPr>
        <w:t>
      Арқалық қаласының ведомстволық бағынысты аумағында мемлекеттік сәулет, қала құрылысы және құрылыс саясатын жүргізу.</w:t>
      </w:r>
      <w:r>
        <w:br/>
      </w:r>
      <w:r>
        <w:rPr>
          <w:rFonts w:ascii="Times New Roman"/>
          <w:b w:val="false"/>
          <w:i w:val="false"/>
          <w:color w:val="000000"/>
          <w:sz w:val="28"/>
        </w:rPr>
        <w:t>
</w:t>
      </w:r>
      <w:r>
        <w:rPr>
          <w:rFonts w:ascii="Times New Roman"/>
          <w:b w:val="false"/>
          <w:i w:val="false"/>
          <w:color w:val="000000"/>
          <w:sz w:val="28"/>
        </w:rPr>
        <w:t>
      15.Міндеттері:</w:t>
      </w:r>
      <w:r>
        <w:br/>
      </w:r>
      <w:r>
        <w:rPr>
          <w:rFonts w:ascii="Times New Roman"/>
          <w:b w:val="false"/>
          <w:i w:val="false"/>
          <w:color w:val="000000"/>
          <w:sz w:val="28"/>
        </w:rPr>
        <w:t>
      1) ведомствалық бағынысты аумақта мемлекеттік құрылыс саясатын жүргізу;</w:t>
      </w:r>
      <w:r>
        <w:br/>
      </w:r>
      <w:r>
        <w:rPr>
          <w:rFonts w:ascii="Times New Roman"/>
          <w:b w:val="false"/>
          <w:i w:val="false"/>
          <w:color w:val="000000"/>
          <w:sz w:val="28"/>
        </w:rPr>
        <w:t>
      2) сәулет, қала құрылысы, құрылысы саласындағы мемлекеттік саясатты іске асыру және Арқалық қаласы аумағының дамытуы бойынша бағдарламалардың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r>
        <w:br/>
      </w:r>
      <w:r>
        <w:rPr>
          <w:rFonts w:ascii="Times New Roman"/>
          <w:b w:val="false"/>
          <w:i w:val="false"/>
          <w:color w:val="000000"/>
          <w:sz w:val="28"/>
        </w:rPr>
        <w:t>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3) қала құрылысы құжаттамасын, сондай-ақ қала аумағында құрылыс салудың, оны абаттандыру мен инженерлік жағынан қамтамасыз етудің қағидаларын тиісті мәслихатына бекітуге ұсыну;</w:t>
      </w:r>
      <w:r>
        <w:br/>
      </w:r>
      <w:r>
        <w:rPr>
          <w:rFonts w:ascii="Times New Roman"/>
          <w:b w:val="false"/>
          <w:i w:val="false"/>
          <w:color w:val="000000"/>
          <w:sz w:val="28"/>
        </w:rPr>
        <w:t>
      4)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5) құрылыс салу не өзге де қала құрылысы өзгерістері туралы халыққа хабарлап отыру;</w:t>
      </w:r>
      <w:r>
        <w:br/>
      </w:r>
      <w:r>
        <w:rPr>
          <w:rFonts w:ascii="Times New Roman"/>
          <w:b w:val="false"/>
          <w:i w:val="false"/>
          <w:color w:val="000000"/>
          <w:sz w:val="28"/>
        </w:rPr>
        <w:t>
      6)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7)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10)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11)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12)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13) мемлекеттік көрсетілетін қызметтер тізіліміне сәйкес жеке және заңды тұлғаларға мемлекеттік қызметті өз құзыреті шегінде көрсету;</w:t>
      </w:r>
      <w:r>
        <w:br/>
      </w: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w:t>
      </w:r>
      <w:r>
        <w:br/>
      </w:r>
      <w:r>
        <w:rPr>
          <w:rFonts w:ascii="Times New Roman"/>
          <w:b w:val="false"/>
          <w:i w:val="false"/>
          <w:color w:val="000000"/>
          <w:sz w:val="28"/>
        </w:rPr>
        <w:t>
      2) өз өкілеттігін жүзеге асыру кезінде кез келген құрылыс объектілеріне және кәсіпорындарға баруға:</w:t>
      </w:r>
      <w:r>
        <w:br/>
      </w:r>
      <w:r>
        <w:rPr>
          <w:rFonts w:ascii="Times New Roman"/>
          <w:b w:val="false"/>
          <w:i w:val="false"/>
          <w:color w:val="000000"/>
          <w:sz w:val="28"/>
        </w:rPr>
        <w:t>
      3) "Арқалық қаласы әкімдігінің құрылыс, сәулет және қала құрылысы бөлімі" мемлекеттік мекемесінің өз құзыретіне жататын мәселелер бойынша жеке заңды тұлғаларға түсініктемелер беру:</w:t>
      </w:r>
      <w:r>
        <w:br/>
      </w:r>
      <w:r>
        <w:rPr>
          <w:rFonts w:ascii="Times New Roman"/>
          <w:b w:val="false"/>
          <w:i w:val="false"/>
          <w:color w:val="000000"/>
          <w:sz w:val="28"/>
        </w:rPr>
        <w:t>
      4) Қазақстан Республикасының заңнамасына сәикес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
      18. "Арқалық қаласы әкімдігінің құрылыс, сәулет және қала құрылысы бөлімі" мемлекеттік мекемесіне басшылықты "Арқалық қаласы әкімдігінің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
      19. "Арқалық қаласы әкімдігінің құрылыс, сәулет және қала құрылысы бөлімі" мемлекеттік мекемесінің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"Арқалық қаласы әкімдігінің құрылыс, сәулет және қала құрылысы бөлімі" мемлекеттік мекемесі басшысының өкілеттігі:</w:t>
      </w:r>
      <w:r>
        <w:br/>
      </w:r>
      <w:r>
        <w:rPr>
          <w:rFonts w:ascii="Times New Roman"/>
          <w:b w:val="false"/>
          <w:i w:val="false"/>
          <w:color w:val="000000"/>
          <w:sz w:val="28"/>
        </w:rPr>
        <w:t>
      1) "Арқалық қаласы әкімдігінің құрылыс, сәулет және қала құрылысы бөлімі"мемлекеттік мекеме атынан сенімхатсыз әрекет етеді;</w:t>
      </w:r>
      <w:r>
        <w:br/>
      </w:r>
      <w:r>
        <w:rPr>
          <w:rFonts w:ascii="Times New Roman"/>
          <w:b w:val="false"/>
          <w:i w:val="false"/>
          <w:color w:val="000000"/>
          <w:sz w:val="28"/>
        </w:rPr>
        <w:t>
      2) барлық ұйымдарда "Арқалық қаласы әкімдігінің құрылыс, сәулет және қала құрылысы бөлімі" мемлекеттік мекеменің мүддесін білдіреді;</w:t>
      </w:r>
      <w:r>
        <w:br/>
      </w:r>
      <w:r>
        <w:rPr>
          <w:rFonts w:ascii="Times New Roman"/>
          <w:b w:val="false"/>
          <w:i w:val="false"/>
          <w:color w:val="000000"/>
          <w:sz w:val="28"/>
        </w:rPr>
        <w:t>
      3) заңнамада белгіленген жағдайда және шегінде "Арқалық қаласы әкімдігінің құрылыс, сәулет және қала құрылысы бөлімі" мемлекеттік мекемесінің мүлігін иеленеді;</w:t>
      </w:r>
      <w:r>
        <w:br/>
      </w:r>
      <w:r>
        <w:rPr>
          <w:rFonts w:ascii="Times New Roman"/>
          <w:b w:val="false"/>
          <w:i w:val="false"/>
          <w:color w:val="000000"/>
          <w:sz w:val="28"/>
        </w:rPr>
        <w:t>
      4) өз құзыреті шегінде шарт жасасады;</w:t>
      </w:r>
      <w:r>
        <w:br/>
      </w:r>
      <w:r>
        <w:rPr>
          <w:rFonts w:ascii="Times New Roman"/>
          <w:b w:val="false"/>
          <w:i w:val="false"/>
          <w:color w:val="000000"/>
          <w:sz w:val="28"/>
        </w:rPr>
        <w:t>
      5) қаржы құжаттарына бірінші қол қою құқығына ие;</w:t>
      </w:r>
      <w:r>
        <w:br/>
      </w:r>
      <w:r>
        <w:rPr>
          <w:rFonts w:ascii="Times New Roman"/>
          <w:b w:val="false"/>
          <w:i w:val="false"/>
          <w:color w:val="000000"/>
          <w:sz w:val="28"/>
        </w:rPr>
        <w:t>
      6) мемелкеттік мекеменің іссапарларға, тағылымдамаға, қызметкерлерді оқу орталықтарында оқытуға және қызметкерлердің біліктілігін жоғарылатуын басқа да түрлеріне байланысты тәртібі мен жоспарларын бекітеді;</w:t>
      </w:r>
      <w:r>
        <w:br/>
      </w:r>
      <w:r>
        <w:rPr>
          <w:rFonts w:ascii="Times New Roman"/>
          <w:b w:val="false"/>
          <w:i w:val="false"/>
          <w:color w:val="000000"/>
          <w:sz w:val="28"/>
        </w:rPr>
        <w:t>
      7) мекеменің барлық қызметкерлері үшін міндетті бұйрықтар шығарады және нұсқаулар береді;</w:t>
      </w:r>
      <w:r>
        <w:br/>
      </w:r>
      <w:r>
        <w:rPr>
          <w:rFonts w:ascii="Times New Roman"/>
          <w:b w:val="false"/>
          <w:i w:val="false"/>
          <w:color w:val="000000"/>
          <w:sz w:val="28"/>
        </w:rPr>
        <w:t>
      8) мемлекеттік мекеме қызметкерлерін қызметке тағайындайды және босатады;</w:t>
      </w:r>
      <w:r>
        <w:br/>
      </w:r>
      <w:r>
        <w:rPr>
          <w:rFonts w:ascii="Times New Roman"/>
          <w:b w:val="false"/>
          <w:i w:val="false"/>
          <w:color w:val="000000"/>
          <w:sz w:val="28"/>
        </w:rPr>
        <w:t>
      9) "Арқалық қаласы әкімдігінің құрылыс, сәулет және қала құрылысы бөлімі" мемлекеттік мекеме қызметкерлеріне көтермелеу шараларын қолданады және оларды жазалайды.</w:t>
      </w:r>
      <w:r>
        <w:br/>
      </w:r>
      <w:r>
        <w:rPr>
          <w:rFonts w:ascii="Times New Roman"/>
          <w:b w:val="false"/>
          <w:i w:val="false"/>
          <w:color w:val="000000"/>
          <w:sz w:val="28"/>
        </w:rPr>
        <w:t>
      10) "Арқалық қаласы әкімдігінің құрылыс, сәулет және қала құрылысы бөлімі" мемлекеттік мекеме қызметкерлерінің міндеттері мен өкілеттік аясын айқындайды;</w:t>
      </w:r>
      <w:r>
        <w:br/>
      </w:r>
      <w:r>
        <w:rPr>
          <w:rFonts w:ascii="Times New Roman"/>
          <w:b w:val="false"/>
          <w:i w:val="false"/>
          <w:color w:val="000000"/>
          <w:sz w:val="28"/>
        </w:rPr>
        <w:t>
      11) қабылдау кестесі бойынша азаматтардың және заңды тұлғалардың өкілдерінің жеке қабылдауын жүргізеді, заңнамамен белгіленген мерзімде жеке және заңды тұлғалардың өтініштерін қарайды, олар бойынша қажетті шаралар қабылдайды;</w:t>
      </w:r>
      <w:r>
        <w:br/>
      </w:r>
      <w:r>
        <w:rPr>
          <w:rFonts w:ascii="Times New Roman"/>
          <w:b w:val="false"/>
          <w:i w:val="false"/>
          <w:color w:val="000000"/>
          <w:sz w:val="28"/>
        </w:rPr>
        <w:t>
      12) сыбайлас жемқорлыққа қарсы тиісті шараларды қолдануын және сақтауын қамтамасыз етеді;</w:t>
      </w:r>
      <w:r>
        <w:br/>
      </w:r>
      <w:r>
        <w:rPr>
          <w:rFonts w:ascii="Times New Roman"/>
          <w:b w:val="false"/>
          <w:i w:val="false"/>
          <w:color w:val="000000"/>
          <w:sz w:val="28"/>
        </w:rPr>
        <w:t>
      13) мемлекеттік қызметтерді қол жетімді және сапалы көрсетілуін қамтамасыз етеді;</w:t>
      </w:r>
      <w:r>
        <w:br/>
      </w:r>
      <w:r>
        <w:rPr>
          <w:rFonts w:ascii="Times New Roman"/>
          <w:b w:val="false"/>
          <w:i w:val="false"/>
          <w:color w:val="000000"/>
          <w:sz w:val="28"/>
        </w:rPr>
        <w:t>
      14) құзыретіне кіретін мемлекеттік қызметтің сапасын арттыру үшін ішкі бақылау (мониторинг) жүргізеді;</w:t>
      </w:r>
      <w:r>
        <w:br/>
      </w:r>
      <w:r>
        <w:rPr>
          <w:rFonts w:ascii="Times New Roman"/>
          <w:b w:val="false"/>
          <w:i w:val="false"/>
          <w:color w:val="000000"/>
          <w:sz w:val="28"/>
        </w:rPr>
        <w:t>
      15) оған заңнамамен, осы </w:t>
      </w:r>
      <w:r>
        <w:rPr>
          <w:rFonts w:ascii="Times New Roman"/>
          <w:b w:val="false"/>
          <w:i w:val="false"/>
          <w:color w:val="000000"/>
          <w:sz w:val="28"/>
        </w:rPr>
        <w:t>ережемен</w:t>
      </w:r>
      <w:r>
        <w:rPr>
          <w:rFonts w:ascii="Times New Roman"/>
          <w:b w:val="false"/>
          <w:i w:val="false"/>
          <w:color w:val="000000"/>
          <w:sz w:val="28"/>
        </w:rPr>
        <w:t xml:space="preserve"> және жүктелген басқа да функцияларды жүзеге асырады:</w:t>
      </w:r>
      <w:r>
        <w:br/>
      </w:r>
      <w:r>
        <w:rPr>
          <w:rFonts w:ascii="Times New Roman"/>
          <w:b w:val="false"/>
          <w:i w:val="false"/>
          <w:color w:val="000000"/>
          <w:sz w:val="28"/>
        </w:rPr>
        <w:t>
      "Арқалық қаласы әкімдігінің құрылыс, сәулет және қала құрылысы бөлімі" мемлекеттік мекемесінің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rPr>
        <w:t>Мемлекеттік</w:t>
      </w:r>
      <w:r>
        <w:br/>
      </w:r>
      <w:r>
        <w:rPr>
          <w:rFonts w:ascii="Times New Roman"/>
          <w:b w:val="false"/>
          <w:i w:val="false"/>
          <w:color w:val="000000"/>
          <w:sz w:val="28"/>
        </w:rPr>
        <w:t>
      органның мүлкі</w:t>
      </w:r>
      <w:r>
        <w:br/>
      </w:r>
      <w:r>
        <w:rPr>
          <w:rFonts w:ascii="Times New Roman"/>
          <w:b w:val="false"/>
          <w:i w:val="false"/>
          <w:color w:val="000000"/>
          <w:sz w:val="28"/>
        </w:rPr>
        <w:t>
</w:t>
      </w:r>
      <w:r>
        <w:rPr>
          <w:rFonts w:ascii="Times New Roman"/>
          <w:b w:val="false"/>
          <w:i w:val="false"/>
          <w:color w:val="000000"/>
          <w:sz w:val="28"/>
        </w:rPr>
        <w:t>
      21. "Арқалық қаласы әкімдігінің құрылыс, сәулет және қала құрылысы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"Арқалық қаласы әкімдігінің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"Арқалық қаласы әкімдігінің құрылыс,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"Арқалық қаласы әкімдігінің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
      24. "Арқалық қаласы әкімдігінің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