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bc33" w14:textId="9cbb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9 сәуірдегі № 166 "Арқалық қалалық мәслихатының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2015 жылғы 28 мамырдағы № 248 шешімі. Қостанай облысының Әділет департаментінде 2015 жылғы 17 маусымда № 5667 болып тіркелді. Күші жойылды - Қостанай облысы Арқалық қаласы мәслихатының 2017 жылғы 19 мамырдағы № 110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Қостанай облысы Арқалық қаласы мәслихатының 19.05.2017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2013 жылғы 3 желтоқсандағы "Мәслихаттың үлгі регламентін бекіту туралы" № 704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2014 жылғы 9 сәуірдегі № 166 "Арқалық қалалық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4703 тіркелген, 2014 жылғы 30 мамырда "Торғай"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Мәслихаттың кезектi сессиясы кемiнде жылына төрт рет шақырылады және оны мәслихат сессиясының төрағасы жүргiзедi.".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