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b7aa" w14:textId="8e3b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және бірыңғай жер салығының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2015 жылғы 5 мамырдағы № 241 шешімі. Қостанай облысының Әділет департаментінде 2015 жылғы 12 маусымда № 5660 болып тіркелді. Күші жойылды - Қостанай облысы Арқалық қаласы мәслихатының 2018 жылғы 20 наурыздағы № 166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20.03.2018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 және бюджетке төленетін басқа да міндетті төлемдер туралы" (Салық Кодексі) 2008 жылғы 10 желтоқсандағы Қазақстан Республикасы Кодексі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383–баптарына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Арқалық қаласы мәслихатының 01.04.2016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Автотұрақтарға (паркингтерге), автомобильге май құю станцияларына бөлінген (бөліп шығарылған) және казино орналасқан жерлерді қоспағанда, жер салығының базалық мөлшерлемелеріне түзету жүзеге асырылсын: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тұлғаларға қора-қопсы салынған жердi қоса алғанда, өзiндiк (қосалқы) үй шаруашылығын, бағбандық және саяжай құрылысын жүргізу үшiн берiлген ауыл шаруашылығы мақсатындағы жерлерге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мекендердің жерлеріне (үй іргесіндегі жер учаскелерін қоспағанда) </w:t>
      </w:r>
      <w:r>
        <w:rPr>
          <w:rFonts w:ascii="Times New Roman"/>
          <w:b w:val="false"/>
          <w:i w:val="false"/>
          <w:color w:val="000000"/>
          <w:sz w:val="28"/>
        </w:rPr>
        <w:t>2–қосымшаға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орналасқан, өнеркәсіп жерлеріне базалық салық мөлшерлемелері 50 пайызға көтерілсін.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2011 жылғы 20 қаңтардағы № 320 "Жер салығының базалық ставкаларын түзету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9-3-141 болып тіркелген, 2011 жылғы 18 ақпанда "Торғай" газетінде жарияланған)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төрағасы, Арқалық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әкімдігінің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А. Стюф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мамыр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қаласы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Б. Алмағамбетов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мамыр 2015 жылғы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тұлғаларға қора-қопсы салынған жердi қоса алғанда, өзiндiк (қосалқы) үй шаруашылығын, бағбандық және саяжай құрылысын жүргізу үшiн берiлген ауыл шаруашылығы мақсатындағы жерлерге жер салығының базалық салық мөлшерлемеріне түзету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2260"/>
        <w:gridCol w:w="2724"/>
        <w:gridCol w:w="6177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Өңiрдің нөмірі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мақсаттағы жерлері бар ауылдық елді мекендердің атауы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 төмендету (-) немесе жоғарылату (+) пайыздары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ауылы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ауылы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Жалғызтал ауылы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Аңғар ауылы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жерлеріне (үй іргесіндегі жер телімдерін қоспағанда) жер салығының базалық салық мөлшерлемелерін түзету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886"/>
        <w:gridCol w:w="2793"/>
        <w:gridCol w:w="6434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атауы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 төмендету (-) немесе жоғарылату (+) пайыздары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округтар, ауылдар: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ауылы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ауылы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Аңғар ауылы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ауылы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ауылы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