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2a5c" w14:textId="c882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205 "Арқалық қаласының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2015 жылғы 28 мамырдағы № 247 шешімі. Қостанай облысының Әділет департаментінде 2015 жылғы 3 маусымда № 5637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205 «Арқалық қаласының 2015-2017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5289 тіркелген, 2015 жылғы 16 қаңтарда «Торғай»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Арқалық қаласының 2015-2017 жылдарға арналған бюджеті тиісінше 1, 2, 3 қосымшаға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3710236,7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1206611,0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17777,0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38725,0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2447123,7 мың тенге, оның ішінде субвенция көлемі – 1709083,0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3710659,2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26652,2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50142,0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-77216,7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77216,7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2015 жылға арналған қала бюджетінде 666735,0 мың теңге сомасында республикалық бюджеттен нысаналы ағымдағы трансферттер көлемі,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актілерді тіркеу бөлімдерінің штаттық кестесін қамтамасыз етуге 2170,0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27976,0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71749,0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560,0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2419,0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қызметтердің стандарттарын енгізуге 3217,0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құралдарының мөлшерін көбейтуді қамтамасыз етуге 10959,0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жетпіс жылдығына арналған іс-шараларды өткізуге, біржолғы материалдық көмек көрсетуге 8625,0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жетпіс жылдығына арналған іс-шараларды өткізуге, біржолғы материалдық көмекті төлегені үшін екінші деңгейдегі банктерге комиссиялық сыйақыға 86,0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кешеннің жергілікті атқарушы органдарының бөлімшелерін қамтамасыз етуге 5702,0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моноқалаларда жобаларды іске асыру үшін банктердің кредиттері бойынша пайыздық ставканы субсидиялауға 2857,0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моноқалаларда жаңа өндірістерді дамытуға гранттар беруге 6000,0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моноқалаларда ағымдық іс-шараларды іске асыруға 391834,0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жұмыскерлеріне, сондай-ақ жергілікті бюджеттерден қаржыландырылатын мемлекеттік кәсіпорын жұмыскерлерінің айлықақыларына ерекше еңбек жағдайлары үшін ай сайынғы үстемеақы төлеуге 132581,0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2015 жылға арналған қала бюджетінде 21163,7 мың теңге сомасында облыстық бюджеттен нысаналы ағымдағы трансферттер көлемі,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патронаттық тәрбиешілерге еңбек ақы төлеу жөніндегі функциялары берілуге байланысты потронаттық тәрбиешілерге берілген баланы(балаларды) күтіп ұстауға, оның ағымдағы шотына ақшалай қаражаттарды аудару жолымен 3602,0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ата-анасының қамқорынсыз қалған баланы (балаларды) күтіп-ұстауға қамқоршыларға, қорғаншыларға біржолғы қаражат төлемі 596,0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қатысушыларының және мүгедектерінің тұрмыстық қажеттіліктеріне әлеуметтік көмек мөлшерін 6-дан 10 айлық көрсеткішке дейін ұлғайтуға 571,0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қысқы мезгілдегі автомобиль жолдарының маңызды бөлігіне 6500,0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ағымдық жайғастыруға 2014 жылдың секвестр қортындысы бойынша қайта енгізуге 9894,7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Н. Шалдыбаев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28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247 шешіміне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2015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6"/>
        <w:gridCol w:w="755"/>
        <w:gridCol w:w="7283"/>
        <w:gridCol w:w="24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3710236,7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1206611,0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541526,0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541526,0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413492,0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413492,0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110117,0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49332,0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61567,0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31677,0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11277,0</w:t>
            </w:r>
          </w:p>
        </w:tc>
      </w:tr>
      <w:tr>
        <w:trPr>
          <w:trHeight w:val="17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8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38725,0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2447123,7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2447123,7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2447123,7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02"/>
        <w:gridCol w:w="724"/>
        <w:gridCol w:w="788"/>
        <w:gridCol w:w="6602"/>
        <w:gridCol w:w="253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3710659,2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64"/>
            </w:tblGrid>
            <w:tr>
              <w:trPr>
                <w:trHeight w:val="345" w:hRule="atLeast"/>
              </w:trPr>
              <w:tc>
                <w:tcPr>
                  <w:tcW w:w="5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</w:p>
              </w:tc>
            </w:tr>
          </w:tbl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269224,0</w:t>
            </w:r>
          </w:p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216191,0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84468,0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84468,0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115750,0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24879,0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24879,0</w:t>
            </w:r>
          </w:p>
        </w:tc>
      </w:tr>
      <w:tr>
        <w:trPr>
          <w:trHeight w:val="9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1385,0</w:t>
            </w:r>
          </w:p>
        </w:tc>
      </w:tr>
      <w:tr>
        <w:trPr>
          <w:trHeight w:val="9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9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9815,0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9603,0</w:t>
            </w:r>
          </w:p>
        </w:tc>
      </w:tr>
      <w:tr>
        <w:trPr>
          <w:trHeight w:val="13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10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2217609,3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232875,0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232875,0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161126,0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1723400,3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1687671,3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1563054,8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124616,5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35729,0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35729,0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261334,0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261334,0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7347,0</w:t>
            </w:r>
          </w:p>
        </w:tc>
      </w:tr>
      <w:tr>
        <w:trPr>
          <w:trHeight w:val="9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56836,0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3362,0</w:t>
            </w:r>
          </w:p>
        </w:tc>
      </w:tr>
      <w:tr>
        <w:trPr>
          <w:trHeight w:val="12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19041,0</w:t>
            </w:r>
          </w:p>
        </w:tc>
      </w:tr>
      <w:tr>
        <w:trPr>
          <w:trHeight w:val="13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174152,0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346978,0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297203,0</w:t>
            </w:r>
          </w:p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297203,0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75589,0</w:t>
            </w:r>
          </w:p>
        </w:tc>
      </w:tr>
      <w:tr>
        <w:trPr>
          <w:trHeight w:val="12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9920,0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44714,0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21190,0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27375,0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50264,0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8711,0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46173,0</w:t>
            </w:r>
          </w:p>
        </w:tc>
      </w:tr>
      <w:tr>
        <w:trPr>
          <w:trHeight w:val="9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34262,0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74477,3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21126,3</w:t>
            </w:r>
          </w:p>
        </w:tc>
      </w:tr>
      <w:tr>
        <w:trPr>
          <w:trHeight w:val="10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15426,0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9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53351,0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10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48566,0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18547,0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177939,7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28284,7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28284,7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15470,7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10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42691,0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36656,0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28707,0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7949,0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20143,0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9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11326,0</w:t>
            </w:r>
          </w:p>
        </w:tc>
      </w:tr>
      <w:tr>
        <w:trPr>
          <w:trHeight w:val="10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10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86988,0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23278,0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15477,0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10702,0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10702,0</w:t>
            </w:r>
          </w:p>
        </w:tc>
      </w:tr>
      <w:tr>
        <w:trPr>
          <w:trHeight w:val="9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9202,0</w:t>
            </w:r>
          </w:p>
        </w:tc>
      </w:tr>
      <w:tr>
        <w:trPr>
          <w:trHeight w:val="9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10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64458,0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64458,0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</w:p>
        </w:tc>
      </w:tr>
      <w:tr>
        <w:trPr>
          <w:trHeight w:val="10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</w:p>
        </w:tc>
      </w:tr>
      <w:tr>
        <w:trPr>
          <w:trHeight w:val="10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60740,0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60740,0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433588,7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424315,7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10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401728,7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401728,7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26652,2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-77216,7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77216,7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30380,2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30380,2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30380,2</w:t>
            </w:r>
          </w:p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30380,2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50564,5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50564,5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50564,5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