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d589" w14:textId="f81d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13 сәуірдегі № 125 қаулысы. Қостанай облысының Әділет департаментінде 2015 жылғы 12 мамырда № 5592 болып тіркелді. Күші жойылды - Қостанай облысы Арқалық қаласы әкімдігінің 2016 жылғы 23 мамырдағы № 157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23.05.2016 </w:t>
      </w:r>
      <w:r>
        <w:rPr>
          <w:rFonts w:ascii="Times New Roman"/>
          <w:b w:val="false"/>
          <w:i w:val="false"/>
          <w:color w:val="ff0000"/>
          <w:sz w:val="28"/>
        </w:rPr>
        <w:t>№ 157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мемлекеттiк органының үлгi ережесін бекіту туралы" Қазақстан Республикасы Президентiнiң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"Арқалық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Арқалық қаласы әкімдігінің 2015 жылғы 26 қаңтардағы </w:t>
      </w:r>
      <w:r>
        <w:rPr>
          <w:rFonts w:ascii="Times New Roman"/>
          <w:b w:val="false"/>
          <w:i w:val="false"/>
          <w:color w:val="000000"/>
          <w:sz w:val="28"/>
        </w:rPr>
        <w:t>№ 19</w:t>
      </w:r>
      <w:r>
        <w:rPr>
          <w:rFonts w:ascii="Times New Roman"/>
          <w:b w:val="false"/>
          <w:i w:val="false"/>
          <w:color w:val="000000"/>
          <w:sz w:val="28"/>
        </w:rPr>
        <w:t xml:space="preserve"> "Арқалық қаласы әкімінің аппараты" мемлекеттік мекемесі туралы ережені бекіту туралы" (Нормативтік құқықтық актілерді мемлекеттік тіркеу тізілімінде № 5385 болып тіркелген, 2015 жылғы 03 сәуірдегі "Арқалық хабары"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Арқалық қаласы әкімі аппаратының басшысы Ж.Х. Мұсабаевке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r>
              <w:br/>
            </w:r>
            <w:r>
              <w:rPr>
                <w:rFonts w:ascii="Times New Roman"/>
                <w:b w:val="false"/>
                <w:i w:val="false"/>
                <w:color w:val="000000"/>
                <w:sz w:val="20"/>
              </w:rPr>
              <w:t>2015 жылғы 13 сәуірдегі</w:t>
            </w:r>
            <w:r>
              <w:br/>
            </w:r>
            <w:r>
              <w:rPr>
                <w:rFonts w:ascii="Times New Roman"/>
                <w:b w:val="false"/>
                <w:i w:val="false"/>
                <w:color w:val="000000"/>
                <w:sz w:val="20"/>
              </w:rPr>
              <w:t>№ 125 қаулысымен бекітілді</w:t>
            </w:r>
          </w:p>
        </w:tc>
      </w:tr>
    </w:tbl>
    <w:bookmarkStart w:name="z7" w:id="0"/>
    <w:p>
      <w:pPr>
        <w:spacing w:after="0"/>
        <w:ind w:left="0"/>
        <w:jc w:val="left"/>
      </w:pPr>
      <w:r>
        <w:rPr>
          <w:rFonts w:ascii="Times New Roman"/>
          <w:b/>
          <w:i w:val="false"/>
          <w:color w:val="000000"/>
        </w:rPr>
        <w:t xml:space="preserve"> "Арқалық қаласы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"Арқалық қаласы әкімінің аппараты" мемлекеттік мекемесі Арқалық қаласы әкімінің және әкімдігінің қызметін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"Арқалық қаласы әкімінің аппараты"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"Арқалық қаласы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"Арқалық қаласы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"Арқалық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"Арқалық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"Арқалық қаласы әкімінің аппараты" мемлекеттік мекемесі өз құзыретінің мәселелері бойынша заңнамада белгіленген тәртіппен "Арқалық қаласы әкімінің аппараты" мемлекеттік мекемесі басшысының бұйрықтарымен және Қазақстан Республикасының заңнамада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"Арқалық қаласы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"Арқалық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"Арқалық қаласы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"Арқалық қаласы әкімінің аппараты" мемлекеттік мекемесіне кәсіпкерлік субъектілерімен "Арқалық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"Арқалық қаласы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"Арқалық қаласы әкімінің аппараты" мемлекеттік мекемесінің миссиясы: Арқалық қаласы әкімінің және әкімдігі қызметінің сапалы және уақытылы ақпараттық-талдау тұрғысынан,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"Арқалық қаласы әкімінің аппараты" мемлекеттік мекемесінің міндеттері:</w:t>
      </w:r>
      <w:r>
        <w:br/>
      </w:r>
      <w:r>
        <w:rPr>
          <w:rFonts w:ascii="Times New Roman"/>
          <w:b w:val="false"/>
          <w:i w:val="false"/>
          <w:color w:val="000000"/>
          <w:sz w:val="28"/>
        </w:rPr>
        <w:t>
      1) Қазақстан Республикасы Президентінің мемлекеттік егемендікті, конституциялық құрылысын қорғау және нығайту, Қазақстан Республикасының аумақтық тұтастығын, қауіпсіздігін қамтамасыз ету, азаматтардың құқығы мен бостандығы жөніндегі саясатты өмірге жүргізу;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қаладағы әлеуметтік және экономикалық үдерістерді басқаруды жүзеге асыру, бұл мақсатта жергілікті атқарушы биліктің барлық органдарының келісімді жұмыс істеуін қамтамасыз ету;</w:t>
      </w:r>
      <w:r>
        <w:br/>
      </w:r>
      <w:r>
        <w:rPr>
          <w:rFonts w:ascii="Times New Roman"/>
          <w:b w:val="false"/>
          <w:i w:val="false"/>
          <w:color w:val="000000"/>
          <w:sz w:val="28"/>
        </w:rPr>
        <w:t>
      3) заңдылық пен құқықтық тәртіпті нығайту, азаматтардың құқықтық санасы мен олардың елдің қоғамдық-саяси өміріндегі белсенді азаматтық ұстанымының деңгейін арттыру жөніндегі шараларды жүзеге асыру;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"Арқалық қаласы әкімінің аппараты" мемлекеттік мекемесінің функциялары:</w:t>
      </w:r>
      <w:r>
        <w:br/>
      </w:r>
      <w:r>
        <w:rPr>
          <w:rFonts w:ascii="Times New Roman"/>
          <w:b w:val="false"/>
          <w:i w:val="false"/>
          <w:color w:val="000000"/>
          <w:sz w:val="28"/>
        </w:rPr>
        <w:t>
      1) қала әкімдігінің отырыстарын, қала әкімі кеңестерін, семинарлар мен өзге де іс-шараларды жоспарлау және дайындауды ұйымдастыру және өткізу, кеңестердің материалдары мен хаттамаларын ресімдеуді және таратуды жүзеге асыру;</w:t>
      </w:r>
      <w:r>
        <w:br/>
      </w:r>
      <w:r>
        <w:rPr>
          <w:rFonts w:ascii="Times New Roman"/>
          <w:b w:val="false"/>
          <w:i w:val="false"/>
          <w:color w:val="000000"/>
          <w:sz w:val="28"/>
        </w:rPr>
        <w:t>
      2) "Арқалық қаласы әкімінің аппараты" мемлекеттік мекемесінің бөлімдеріндегі, ауыл және ауылдық округтің әкімдер аппараттарындағы атқарушылық тәртіп жағдайына талдау жүргізеді, қала әкіміне хабарлайды;</w:t>
      </w:r>
      <w:r>
        <w:br/>
      </w:r>
      <w:r>
        <w:rPr>
          <w:rFonts w:ascii="Times New Roman"/>
          <w:b w:val="false"/>
          <w:i w:val="false"/>
          <w:color w:val="000000"/>
          <w:sz w:val="28"/>
        </w:rPr>
        <w:t>
      3) қаланың әлеуметтік-экономикалық жағдайына, стратегиялық жоспарына, перспективалық даму бағыттарын болжау және өңдеуге талдау жасауды жүзеге асыру;</w:t>
      </w:r>
      <w:r>
        <w:br/>
      </w:r>
      <w:r>
        <w:rPr>
          <w:rFonts w:ascii="Times New Roman"/>
          <w:b w:val="false"/>
          <w:i w:val="false"/>
          <w:color w:val="000000"/>
          <w:sz w:val="28"/>
        </w:rPr>
        <w:t>
      4) қала әкіміне, әкімдікке әкімнің шешімдеріне, өкімдеріне, әкімдік қаулыларына өзгерістер мен толықтырулар енгізу, оларды жою және заңды күшінің жойылуы туралы ұсыныстар енгізеді;</w:t>
      </w:r>
      <w:r>
        <w:br/>
      </w:r>
      <w:r>
        <w:rPr>
          <w:rFonts w:ascii="Times New Roman"/>
          <w:b w:val="false"/>
          <w:i w:val="false"/>
          <w:color w:val="000000"/>
          <w:sz w:val="28"/>
        </w:rPr>
        <w:t>
      5) Қазақстан Республикасы Президентінің, Үкіметінің, орталық мемлекеттік органдарының, облыс әкімінің және әкімдігінің, сонымен қатар Арқалық қаласының әкімінің және әкімдігінің актілері мен тапсырмаларын Арқалық қаласының атқарушы органдарының, ауылдық округтерінің және ауыл әкімдерінің орындауын бақылауды жүзеге асыру;</w:t>
      </w:r>
      <w:r>
        <w:br/>
      </w:r>
      <w:r>
        <w:rPr>
          <w:rFonts w:ascii="Times New Roman"/>
          <w:b w:val="false"/>
          <w:i w:val="false"/>
          <w:color w:val="000000"/>
          <w:sz w:val="28"/>
        </w:rPr>
        <w:t>
      6) қала әкімінің тапсырмалары бойынша құзыреті шегінде тексерулер жүргізу, қажет болған жағдайда тиісті лауазымды тұлғаларды ауызша тыңдау және жазбаша түсініктеме талап ету;</w:t>
      </w:r>
      <w:r>
        <w:br/>
      </w:r>
      <w:r>
        <w:rPr>
          <w:rFonts w:ascii="Times New Roman"/>
          <w:b w:val="false"/>
          <w:i w:val="false"/>
          <w:color w:val="000000"/>
          <w:sz w:val="28"/>
        </w:rPr>
        <w:t>
      7) қала әкімінің тапсырмасы бойынша соттарда облыс әкімінің және әкімдігінің мүдделерін білдіру және қорғау, прокурорлық ден қою актілерін қарау;</w:t>
      </w:r>
      <w:r>
        <w:br/>
      </w:r>
      <w:r>
        <w:rPr>
          <w:rFonts w:ascii="Times New Roman"/>
          <w:b w:val="false"/>
          <w:i w:val="false"/>
          <w:color w:val="000000"/>
          <w:sz w:val="28"/>
        </w:rPr>
        <w:t>
      8) "Арқалық қаласы әкімінің аппараты" мемлекеттік мекемесінің және жергілікті бюджеттен қаржыландырылатын атқарушы органдардың мемлекеттік қызметшілердің қызметіне бағалау жүргізуді ұйымдастыру, олардың аттестаттау рәсімдерінің сақталуын қамтамасыз етеді;</w:t>
      </w:r>
      <w:r>
        <w:br/>
      </w:r>
      <w:r>
        <w:rPr>
          <w:rFonts w:ascii="Times New Roman"/>
          <w:b w:val="false"/>
          <w:i w:val="false"/>
          <w:color w:val="000000"/>
          <w:sz w:val="28"/>
        </w:rPr>
        <w:t>
      9) "Арқалық қаласы әкімінің аппараты" мемлекеттік мекемесінің және жергілікті бюджеттен қаржыландырылатын атқарушы органдардың мемлекеттік қызметшілерінің мемлекеттік қызметке кіру, өткеру және тоқтату рәсімдерін сақтауды қамтамасыз ету;</w:t>
      </w:r>
      <w:r>
        <w:br/>
      </w:r>
      <w:r>
        <w:rPr>
          <w:rFonts w:ascii="Times New Roman"/>
          <w:b w:val="false"/>
          <w:i w:val="false"/>
          <w:color w:val="000000"/>
          <w:sz w:val="28"/>
        </w:rPr>
        <w:t>
      10) "Арқалық қаласы әкімінің аппараты" мемлекеттік мекемесінің және жергілікті бюджеттен қаржыландырылатын атқарушы органдар мемлекеттік органның кәсіби кадр дамуын, оның ішінде қайта даярлау, біліктілігін арттыру, тағылымдамалардан өтуін ұйымдастыру арқылы қамтамасыз ету;</w:t>
      </w:r>
      <w:r>
        <w:br/>
      </w:r>
      <w:r>
        <w:rPr>
          <w:rFonts w:ascii="Times New Roman"/>
          <w:b w:val="false"/>
          <w:i w:val="false"/>
          <w:color w:val="000000"/>
          <w:sz w:val="28"/>
        </w:rPr>
        <w:t>
      11) "Арқалық қаласы әкімінің аппараты" мемлекеттік мекемесінің және жергілікті бюджеттен қаржыландырылатын атқарушы органдардың мемлекеттік органның кәсіби кадр дамуын, оның ішінде қайта даярлау, біліктілігін арттыру, тағылымдамалардан өтуін ұйымдастыру арқылы қамтамасыз ету;</w:t>
      </w:r>
      <w:r>
        <w:br/>
      </w:r>
      <w:r>
        <w:rPr>
          <w:rFonts w:ascii="Times New Roman"/>
          <w:b w:val="false"/>
          <w:i w:val="false"/>
          <w:color w:val="000000"/>
          <w:sz w:val="28"/>
        </w:rPr>
        <w:t>
      12) қала әкімінің және әкімдіктің іс қағаздарын жүргізуді нормативтік құқықтық актілерінің талаптарына сәйкес ұйымдастыру және жүргізу, соның ішінде құпиялыны да;</w:t>
      </w:r>
      <w:r>
        <w:br/>
      </w:r>
      <w:r>
        <w:rPr>
          <w:rFonts w:ascii="Times New Roman"/>
          <w:b w:val="false"/>
          <w:i w:val="false"/>
          <w:color w:val="000000"/>
          <w:sz w:val="28"/>
        </w:rPr>
        <w:t>
      13) жеке және заңды тұлғалардың өтініштерін есепке алуды және қарауды қамтамасыз ету, қала әкімінің және оның орынбасарларының жеке тұлғаларды және заңды тұлғалар өкілдерін қабылдауын өткізуді ұйымдастыру;</w:t>
      </w:r>
      <w:r>
        <w:br/>
      </w:r>
      <w:r>
        <w:rPr>
          <w:rFonts w:ascii="Times New Roman"/>
          <w:b w:val="false"/>
          <w:i w:val="false"/>
          <w:color w:val="000000"/>
          <w:sz w:val="28"/>
        </w:rPr>
        <w:t>
      14)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15) Қазақстан Республикасының заңнамасына сәйкес мемлекеттік қызметтер көрсету сапасын ішкі бақылауды жүргізеді;</w:t>
      </w:r>
      <w:r>
        <w:br/>
      </w:r>
      <w:r>
        <w:rPr>
          <w:rFonts w:ascii="Times New Roman"/>
          <w:b w:val="false"/>
          <w:i w:val="false"/>
          <w:color w:val="000000"/>
          <w:sz w:val="28"/>
        </w:rPr>
        <w:t>
      16)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17) туу туралы куәліктерді беру кезінде жеке сәйкестендіру нөмірлерін қалыптастыру;</w:t>
      </w:r>
      <w:r>
        <w:br/>
      </w:r>
      <w:r>
        <w:rPr>
          <w:rFonts w:ascii="Times New Roman"/>
          <w:b w:val="false"/>
          <w:i w:val="false"/>
          <w:color w:val="000000"/>
          <w:sz w:val="28"/>
        </w:rPr>
        <w:t>
      18)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қарым-қатынастар әкімнің, әкімдігінің "Арқалық қаласы әкімінің аппараты" мемлекеттік мекемесінің мүдделерін ұсыну;</w:t>
      </w:r>
      <w:r>
        <w:br/>
      </w:r>
      <w:r>
        <w:rPr>
          <w:rFonts w:ascii="Times New Roman"/>
          <w:b w:val="false"/>
          <w:i w:val="false"/>
          <w:color w:val="000000"/>
          <w:sz w:val="28"/>
        </w:rPr>
        <w:t>
      2) әкімнің, әкімдіктің және "Арқалық қаласы әкімінің аппараты" мемлекеттік мекемесінің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3) Қазақстан Республикасы Президентінің, Үкіметінің және басқа орталық атқарушы органдарының, облыс, қала әкімнің және әкімдіктерінің, актілері мен тапсырмаларын сапалы және мерзімінде орындау;</w:t>
      </w:r>
      <w:r>
        <w:br/>
      </w:r>
      <w:r>
        <w:rPr>
          <w:rFonts w:ascii="Times New Roman"/>
          <w:b w:val="false"/>
          <w:i w:val="false"/>
          <w:color w:val="000000"/>
          <w:sz w:val="28"/>
        </w:rPr>
        <w:t>
      4) Қазақстан Республикасының қолданыстағы заңнамасының нормаларын сақтау;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Мемлекеттiк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"Арқалық қаласы әкімінің аппараты" мемлекеттік мекемесіне басшылықты "Арқалық қаласы әкімінің аппараты" мемлекеттік мекемесінің басшысы жүзеге асырады, және де "Арқалық қаласы әкімінің аппараты"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19. "Арқалық қаласы әкімінің аппараты" мемлекеттік мекемесінің басшысы қала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"Арқалық қаласы әкімінің аппараты" мемлекеттік мекемесі басшының өкілеттігі:</w:t>
      </w:r>
      <w:r>
        <w:br/>
      </w:r>
      <w:r>
        <w:rPr>
          <w:rFonts w:ascii="Times New Roman"/>
          <w:b w:val="false"/>
          <w:i w:val="false"/>
          <w:color w:val="000000"/>
          <w:sz w:val="28"/>
        </w:rPr>
        <w:t>
      1) мемлекеттік органдарда, өзге де ұйымдарда "Арқалық қаласы әкімінің аппараты" мемлекеттік мекемесін атынан өкілдік ету;</w:t>
      </w:r>
      <w:r>
        <w:br/>
      </w:r>
      <w:r>
        <w:rPr>
          <w:rFonts w:ascii="Times New Roman"/>
          <w:b w:val="false"/>
          <w:i w:val="false"/>
          <w:color w:val="000000"/>
          <w:sz w:val="28"/>
        </w:rPr>
        <w:t>
      2) "Арқалық қаласы әкімінің аппараты"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3) Азаматтарды және заңды тұлғаларды жеке қабылдауды жүзеге асырады;</w:t>
      </w:r>
      <w:r>
        <w:br/>
      </w:r>
      <w:r>
        <w:rPr>
          <w:rFonts w:ascii="Times New Roman"/>
          <w:b w:val="false"/>
          <w:i w:val="false"/>
          <w:color w:val="000000"/>
          <w:sz w:val="28"/>
        </w:rPr>
        <w:t xml:space="preserve">
      4) "Арқалық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қала әкіміне бекітуіне енгізеді, еңбекақы төлеу қорын үнемдеу шегінде мемлекеттік қызметшілерге қосымша ақылар, материалдық көтерме ақылар (сыйақылар) белгілейді;</w:t>
      </w:r>
      <w:r>
        <w:br/>
      </w:r>
      <w:r>
        <w:rPr>
          <w:rFonts w:ascii="Times New Roman"/>
          <w:b w:val="false"/>
          <w:i w:val="false"/>
          <w:color w:val="000000"/>
          <w:sz w:val="28"/>
        </w:rPr>
        <w:t>
      5) Қазақстан Республикасының қолданыстағы заңнамасына сәйкес "Арқалық қаласы әкімінің аппараты" мемлекеттік мекемесінің мамандары мен техникалық қызметкерлерін тағайындайды, босатады және тәртіптік жауапкершілікке тартады;</w:t>
      </w:r>
      <w:r>
        <w:br/>
      </w:r>
      <w:r>
        <w:rPr>
          <w:rFonts w:ascii="Times New Roman"/>
          <w:b w:val="false"/>
          <w:i w:val="false"/>
          <w:color w:val="000000"/>
          <w:sz w:val="28"/>
        </w:rPr>
        <w:t>
      6) "Арқалық қаласы әкімінің аппараты" мемлекеттік мекемесінің қызметкерлері міндетті түрде орындауға тиіс бұйрықтар шығарады және нұсқаулықтар береді;</w:t>
      </w:r>
      <w:r>
        <w:br/>
      </w:r>
      <w:r>
        <w:rPr>
          <w:rFonts w:ascii="Times New Roman"/>
          <w:b w:val="false"/>
          <w:i w:val="false"/>
          <w:color w:val="000000"/>
          <w:sz w:val="28"/>
        </w:rPr>
        <w:t>
      7) құзіреті шегінде қызметтік қаржылық құжаттамаларға қол қояды;</w:t>
      </w:r>
      <w:r>
        <w:br/>
      </w:r>
      <w:r>
        <w:rPr>
          <w:rFonts w:ascii="Times New Roman"/>
          <w:b w:val="false"/>
          <w:i w:val="false"/>
          <w:color w:val="000000"/>
          <w:sz w:val="28"/>
        </w:rPr>
        <w:t>
      8) 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"Арқалық қаласы әкімінің аппараты"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"Арқалық қаласы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Арқалық қаласы әкімі аппаратының басшысы басқарады.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"Арқалық қаласы әкімінің аппараты"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23. "Арқалық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"Арқалық қаласы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"Арқалық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"Арқалық қаласы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