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51c1" w14:textId="1f25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Целинный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233 шешімі. Қостанай облысының Әділет департаментінде 2015 жылғы 28 сәуірде № 5565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Целинный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Целинный ауылының жергілікті қоғамдастық жиындарына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Цвентух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233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Целинный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Целинный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Целинный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Целинный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Целинный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Целинный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Целинный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Целинный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Целинный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233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Целинный</w:t>
      </w:r>
      <w:r>
        <w:br/>
      </w:r>
      <w:r>
        <w:rPr>
          <w:rFonts w:ascii="Times New Roman"/>
          <w:b/>
          <w:i w:val="false"/>
          <w:color w:val="000000"/>
        </w:rPr>
        <w:t>ауылының жергілікті қоғамдастық жиындарына</w:t>
      </w:r>
      <w:r>
        <w:br/>
      </w:r>
      <w:r>
        <w:rPr>
          <w:rFonts w:ascii="Times New Roman"/>
          <w:b/>
          <w:i w:val="false"/>
          <w:color w:val="000000"/>
        </w:rPr>
        <w:t>қатысу үшін ауыл тұрғындары өкілдерінің</w:t>
      </w:r>
      <w:r>
        <w:br/>
      </w:r>
      <w:r>
        <w:rPr>
          <w:rFonts w:ascii="Times New Roman"/>
          <w:b/>
          <w:i w:val="false"/>
          <w:color w:val="000000"/>
        </w:rPr>
        <w:t>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Целинный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Целинный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