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06b8" w14:textId="8690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192 "Қостанай облысы Арқалық қаласының Көктау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20 наурыздағы № 227 шешімі. Қостанай облысының Әділет департаментінде 2015 жылғы 28 сәуірде № 5559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6 тамыздағы </w:t>
      </w:r>
      <w:r>
        <w:rPr>
          <w:rFonts w:ascii="Times New Roman"/>
          <w:b w:val="false"/>
          <w:i w:val="false"/>
          <w:color w:val="000000"/>
          <w:sz w:val="28"/>
        </w:rPr>
        <w:t>№192</w:t>
      </w:r>
      <w:r>
        <w:rPr>
          <w:rFonts w:ascii="Times New Roman"/>
          <w:b w:val="false"/>
          <w:i w:val="false"/>
          <w:color w:val="000000"/>
          <w:sz w:val="28"/>
        </w:rPr>
        <w:t xml:space="preserve"> "Қостанай облысы Арқалық қаласының Көктау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№5087 тіркелген, 2014 жылғы 24 қазанда "Торғай"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"Қостанай облысы Арқалық қаласының Көктау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"3. Бөлек жиынды Көктау ауылының әкімі (бұдан әрі – ауыл әкімі) шақырады.</w:t>
      </w:r>
    </w:p>
    <w:bookmarkEnd w:id="5"/>
    <w:p>
      <w:pPr>
        <w:spacing w:after="0"/>
        <w:ind w:left="0"/>
        <w:jc w:val="both"/>
      </w:pPr>
      <w:r>
        <w:rPr>
          <w:rFonts w:ascii="Times New Roman"/>
          <w:b w:val="false"/>
          <w:i w:val="false"/>
          <w:color w:val="000000"/>
          <w:sz w:val="28"/>
        </w:rPr>
        <w:t>
      Арқалық қаласы әкімінің жергілікті қоғамдастық жиынын өткізуге оң шешімі бар болған жағдайда бөлек жиынды өткізуге болады.".</w:t>
      </w:r>
    </w:p>
    <w:bookmarkStart w:name="z8"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Цвентух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Көктау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Н. Шалдыбаев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