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9b54" w14:textId="caa9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2015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2015 жылғы 4 ақпандағы № 35 қаулысы. Қостанай облысының Әділет департаментінде 2015 жылғы 6 наурызда № 5399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2015 жылға арналған қосымша тізбесі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Жұмыссыз есебінде "Арқалық қаласы әкімдігінің жұмыспен қамту және әлеуметтік бағдарламалар бөлімі" мемлекеттік мекемесінде тіркелген, бірақ лайықты жұмысы жоқ.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қала әкімінің орынбасары Е.Ж. Мәметековке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 және 2015 жылдың 01 қаңтарына қатынастарға таратылады.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Бекмұхамедов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