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31bf" w14:textId="f183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2015 жылғы 18 желтоқсандағы № 467 шешімі. Қостанай облысының Әділет департаментінде 2016 жылғы 20 қаңтарда № 6153 болып тіркелді. Күші жойылды - Қостанай облысы Рудный қаласы мәслихатының 2024 жылғы 28 наурыздағы № 120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мәслихатының 28.03.2024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Қостанай облысы Рудный қаласы мәслихатының 29.12.2021 </w:t>
      </w:r>
      <w:r>
        <w:rPr>
          <w:rFonts w:ascii="Times New Roman"/>
          <w:b w:val="false"/>
          <w:i w:val="false"/>
          <w:color w:val="000000"/>
          <w:sz w:val="28"/>
        </w:rPr>
        <w:t>№ 90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Рудный қаласы мәслихатының 29.12.2021 </w:t>
      </w:r>
      <w:r>
        <w:rPr>
          <w:rFonts w:ascii="Times New Roman"/>
          <w:b w:val="false"/>
          <w:i w:val="false"/>
          <w:color w:val="00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Мәслихаттың 2015 жылғы 6 ақпандағы № 363 "Тұрғын үй көмегін көрсету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5391 нөмірімен тіркелген, 2015 жылғы 3 сәуірде "Рудненский рабочий" қалалық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Бушуева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"Рудный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________________________ С. Костина</w:t>
      </w:r>
      <w:r>
        <w:br/>
      </w:r>
      <w:r>
        <w:rPr>
          <w:rFonts w:ascii="Times New Roman"/>
          <w:b w:val="false"/>
          <w:i w:val="false"/>
          <w:color w:val="000000"/>
          <w:sz w:val="28"/>
        </w:rPr>
        <w:t>
      18.12.2015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467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Тұрғын үй көмегін көрсету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Қостанай облысы Рудный қаласы мәслихатының 29.12.2021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4"/>
    <w:p>
      <w:pPr>
        <w:spacing w:after="0"/>
        <w:ind w:left="0"/>
        <w:jc w:val="both"/>
      </w:pPr>
      <w:r>
        <w:rPr>
          <w:rFonts w:ascii="Times New Roman"/>
          <w:b w:val="false"/>
          <w:i w:val="false"/>
          <w:color w:val="000000"/>
          <w:sz w:val="28"/>
        </w:rPr>
        <w:t>
      1. Тұрғын үй көмегі Рудный қаласының аумағында, Қашар, Горняцк кенттерінде, Перцев ауылында тұрақты тіркелген және Қазақстан Республикасының аумағындағы жалғыз тұрғын үй ретінде меншік құқығындағы тұрғын үйде тұратын аз қамтылған отбасыларға (азаматтарға), сондай-ақ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 беріледі:</w:t>
      </w:r>
    </w:p>
    <w:bookmarkEnd w:id="4"/>
    <w:bookmarkStart w:name="z23"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w:t>
      </w:r>
    </w:p>
    <w:bookmarkEnd w:id="5"/>
    <w:bookmarkStart w:name="z24" w:id="6"/>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коммуналдық қызметтер мен байланыс қызметтерін тұтынуға ақы төлеу;</w:t>
      </w:r>
    </w:p>
    <w:bookmarkEnd w:id="6"/>
    <w:bookmarkStart w:name="z25" w:id="7"/>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жалдаған тұрғын үйді пайдаланғаны үшін төленетін ақы төлеуге.</w:t>
      </w:r>
    </w:p>
    <w:bookmarkEnd w:id="7"/>
    <w:bookmarkStart w:name="z26"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27"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8" w:id="10"/>
    <w:p>
      <w:pPr>
        <w:spacing w:after="0"/>
        <w:ind w:left="0"/>
        <w:jc w:val="both"/>
      </w:pPr>
      <w:r>
        <w:rPr>
          <w:rFonts w:ascii="Times New Roman"/>
          <w:b w:val="false"/>
          <w:i w:val="false"/>
          <w:color w:val="000000"/>
          <w:sz w:val="28"/>
        </w:rPr>
        <w:t>
      2. Тұрғын үй көмегін тағайындауды "Рудный қалалық жұмыспен қамту және әлеуметтік бағдарламалар бөлімі" мемлекеттік мекемесі (бұдан әрі – уәкілетті орган) жүзеге асырады.</w:t>
      </w:r>
    </w:p>
    <w:bookmarkEnd w:id="10"/>
    <w:bookmarkStart w:name="z29"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Рудный қаласы мәслихатының 05.06.2023 </w:t>
      </w:r>
      <w:r>
        <w:rPr>
          <w:rFonts w:ascii="Times New Roman"/>
          <w:b w:val="false"/>
          <w:i w:val="false"/>
          <w:color w:val="00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4. Тұрғын үй көмегінің мөлшері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шектi жол берiлетiн деңгейiнiң арасындағы айырма ретiнде айқындалады.</w:t>
      </w:r>
    </w:p>
    <w:bookmarkEnd w:id="12"/>
    <w:bookmarkStart w:name="z31"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3"/>
    <w:bookmarkStart w:name="z32"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Рудный қаласы мәслихатының 02.11.2023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6. Тұрғын үй көмегі уәкілетті органмен тоқсанына бір рет көрсетіледі.</w:t>
      </w:r>
    </w:p>
    <w:bookmarkEnd w:id="15"/>
    <w:bookmarkStart w:name="z34" w:id="16"/>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тұрғын үй көмегін тағайындау үшін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актілерді мемлекеттік тіркеу тізілімінде № 21500 болып тіркелген) сәйкес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жүгінеді.</w:t>
      </w:r>
    </w:p>
    <w:bookmarkEnd w:id="16"/>
    <w:bookmarkStart w:name="z35"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қабылдаған күннен бастап сегіз жұмыс күнін құрайды.</w:t>
      </w:r>
    </w:p>
    <w:bookmarkEnd w:id="17"/>
    <w:bookmarkStart w:name="z37" w:id="18"/>
    <w:p>
      <w:pPr>
        <w:spacing w:after="0"/>
        <w:ind w:left="0"/>
        <w:jc w:val="both"/>
      </w:pPr>
      <w:r>
        <w:rPr>
          <w:rFonts w:ascii="Times New Roman"/>
          <w:b w:val="false"/>
          <w:i w:val="false"/>
          <w:color w:val="000000"/>
          <w:sz w:val="28"/>
        </w:rPr>
        <w:t>
      7. Тұрғын үй көмегі шығындар сметасына және коммуналдық қызметтерді төлеу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ай сайынғы жарналар туралы жеткізушілер ұсынған шоттар бойынша көрсетіледі.</w:t>
      </w:r>
    </w:p>
    <w:bookmarkEnd w:id="18"/>
    <w:bookmarkStart w:name="z38" w:id="19"/>
    <w:p>
      <w:pPr>
        <w:spacing w:after="0"/>
        <w:ind w:left="0"/>
        <w:jc w:val="both"/>
      </w:pPr>
      <w:r>
        <w:rPr>
          <w:rFonts w:ascii="Times New Roman"/>
          <w:b w:val="false"/>
          <w:i w:val="false"/>
          <w:color w:val="000000"/>
          <w:sz w:val="28"/>
        </w:rPr>
        <w:t>
      8. Тұрғын үй көмегін қаржыландыру жергілікті бюджет қаражаты есебінен жүзеге асырылады.</w:t>
      </w:r>
    </w:p>
    <w:bookmarkEnd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