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0137" w14:textId="91d0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2015 жылғы 4 қарашадағы № 1595 қаулысы. Қостанай облысының Әділет департаментінде 2015 жылғы 30 қарашада № 6027 болып тіркелді. Күші жойылды - Қостанай облысы Рудный қаласы әкімдігінің 2016 жылғы 21 сәуірдегі № 431 қаулысымен.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Рудный қаласы әкімдігінің 21.04.2016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2016 жылы халықтың нысаналы топтары болып мынадай санаттар: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жиырма тоғыз жасқа дейінгі жастар;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ата–ананың қамқорлығынсыз қалған жиырма тоғыз жасқа дейінгі балалар;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ата–аналар;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 –жеке тұлғаның қызметін тоқтатуына, қызметкерлер санының немесе штатының қысқаруына байланысты жұмыстан босатылған адамдар;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қылмыстық–атқару инспекциясы пробация қызметінің есебінде тұрған адамдар;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терроризм актісінен жәбірленуші адамдар және оның жолын кесуге қатысқан адамдар;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15)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Қостанай облысы Рудный қаласы әкімдігінің 28.12.2015 </w:t>
      </w:r>
      <w:r>
        <w:rPr>
          <w:rFonts w:ascii="Times New Roman"/>
          <w:b w:val="false"/>
          <w:i w:val="false"/>
          <w:color w:val="000000"/>
          <w:sz w:val="28"/>
        </w:rPr>
        <w:t>№ 1827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жұмыспен қамту мәселелері жөніндегі уәкілетті органда жұмыссыз ретінде тіркелген елу жастан асқан тұлғалар;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егер оларға лайықты жұмыс болмаған жағдайда жұмыспен қамту мәселелері жөніндегі уәкілетті органда жұмыссыз ретінде тіркелген адамдар;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емдеу және оңалту курстарынан өткен есірткіге тәуелді адамдар анықталсын.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Қостанай облысы Рудный қаласы әкімдігінің 28.12.2015 </w:t>
      </w:r>
      <w:r>
        <w:rPr>
          <w:rFonts w:ascii="Times New Roman"/>
          <w:b w:val="false"/>
          <w:i w:val="false"/>
          <w:color w:val="000000"/>
          <w:sz w:val="28"/>
        </w:rPr>
        <w:t>№ 1827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Е.В. Скарединаға жүктелсін.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жылдың 01 қаңтарынан бастап туындаған қатынастарға таратылады.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