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9dd" w14:textId="c554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342 "Рудный қаласының 2015-2017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22 қыркүйектегі № 442 шешімі. Қостанай облысының Әділет департаментінде 2015 жылғы 29 қыркүйекте № 5916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342 "Рудный қаласының 2015-2017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5272 нөмірімен тіркелген, 2015 жылғы 16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– 0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-110 958,3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110 958,3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22.09.2015 ж.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442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40"/>
        <w:gridCol w:w="666"/>
        <w:gridCol w:w="340"/>
        <w:gridCol w:w="7276"/>
        <w:gridCol w:w="264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14781498,2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2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59"/>
        <w:gridCol w:w="745"/>
        <w:gridCol w:w="874"/>
        <w:gridCol w:w="6207"/>
        <w:gridCol w:w="25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14892456,5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213762,0</w:t>
            </w:r>
          </w:p>
        </w:tc>
      </w:tr>
      <w:tr>
        <w:trPr>
          <w:trHeight w:val="7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139063,0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89670,0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89670,0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10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14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9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12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0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3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4051573,2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629001,0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2633320,7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2523926,2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2317387,2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206539,0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664333,5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364325,5</w:t>
            </w:r>
          </w:p>
        </w:tc>
      </w:tr>
      <w:tr>
        <w:trPr>
          <w:trHeight w:val="9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11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53417,9</w:t>
            </w:r>
          </w:p>
        </w:tc>
      </w:tr>
      <w:tr>
        <w:trPr>
          <w:trHeight w:val="14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47805,0</w:t>
            </w:r>
          </w:p>
        </w:tc>
      </w:tr>
      <w:tr>
        <w:trPr>
          <w:trHeight w:val="14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9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247260,6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735526,4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542114,4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542114,4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64306,0</w:t>
            </w:r>
          </w:p>
        </w:tc>
      </w:tr>
      <w:tr>
        <w:trPr>
          <w:trHeight w:val="11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96396,2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94966,0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88489,0</w:t>
            </w:r>
          </w:p>
        </w:tc>
      </w:tr>
      <w:tr>
        <w:trPr>
          <w:trHeight w:val="7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15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29300,0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58749,0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179199,0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179199,0</w:t>
            </w:r>
          </w:p>
        </w:tc>
      </w:tr>
      <w:tr>
        <w:trPr>
          <w:trHeight w:val="14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55893,0</w:t>
            </w:r>
          </w:p>
        </w:tc>
      </w:tr>
      <w:tr>
        <w:trPr>
          <w:trHeight w:val="10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1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649841,4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89294,0</w:t>
            </w:r>
          </w:p>
        </w:tc>
      </w:tr>
      <w:tr>
        <w:trPr>
          <w:trHeight w:val="10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74823,0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72089,7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11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286437,9</w:t>
            </w:r>
          </w:p>
        </w:tc>
      </w:tr>
      <w:tr>
        <w:trPr>
          <w:trHeight w:val="10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286437,9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45"/>
        <w:gridCol w:w="723"/>
        <w:gridCol w:w="831"/>
        <w:gridCol w:w="6271"/>
        <w:gridCol w:w="2595"/>
      </w:tblGrid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281346,0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274109,5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21955,5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252154,0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190497,0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622853,1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307141,8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307141,8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59"/>
        <w:gridCol w:w="745"/>
        <w:gridCol w:w="874"/>
        <w:gridCol w:w="6185"/>
        <w:gridCol w:w="2616"/>
      </w:tblGrid>
      <w:tr>
        <w:trPr>
          <w:trHeight w:val="10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126081,8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58073,0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32210,0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11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14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10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1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10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32931,9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32931,9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23495,9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23495,9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59"/>
        <w:gridCol w:w="745"/>
        <w:gridCol w:w="874"/>
        <w:gridCol w:w="6206"/>
        <w:gridCol w:w="2595"/>
      </w:tblGrid>
      <w:tr>
        <w:trPr>
          <w:trHeight w:val="11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279227,2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279227,2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275748,2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62182,3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609833,1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602221,6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59"/>
        <w:gridCol w:w="745"/>
        <w:gridCol w:w="874"/>
        <w:gridCol w:w="6206"/>
        <w:gridCol w:w="2595"/>
      </w:tblGrid>
      <w:tr>
        <w:trPr>
          <w:trHeight w:val="10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342651,1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287095,1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73056,5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73056,5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10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3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59"/>
        <w:gridCol w:w="745"/>
        <w:gridCol w:w="874"/>
        <w:gridCol w:w="6185"/>
        <w:gridCol w:w="2616"/>
      </w:tblGrid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-110958,3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442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82"/>
        <w:gridCol w:w="750"/>
        <w:gridCol w:w="750"/>
        <w:gridCol w:w="6212"/>
        <w:gridCol w:w="30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30435,5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9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3694,0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