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64a4" w14:textId="0066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24 шілдедегі № 1058 қаулысы. Қостанай облысының Әділет департаментінде 2015 жылғы 27 тамызда № 5847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 қаражаты есебінен қаржыландырылатын, 2015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 қаражаты есебінен қаржыландырылатын, 2015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Рудный қаласы әкімдігінің 2014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2306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қаулысының (Нормативтік құқықтық актілерді мемлекеттік тіркеу тізілімінде № 5315 болып тіркелген, 2015 жылғы 23 қаңтарда "Рудненский рабочий"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1058 қаулысына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 Рудный</w:t>
      </w:r>
      <w:r>
        <w:br/>
      </w:r>
      <w:r>
        <w:rPr>
          <w:rFonts w:ascii="Times New Roman"/>
          <w:b/>
          <w:i w:val="false"/>
          <w:color w:val="000000"/>
        </w:rPr>
        <w:t>
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53"/>
        <w:gridCol w:w="5093"/>
        <w:gridCol w:w="1753"/>
        <w:gridCol w:w="1893"/>
      </w:tblGrid>
      <w:tr>
        <w:trPr>
          <w:trHeight w:val="7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рылған мектепке дейінгі шағын орталықтар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мектебі" коммуналдық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3833"/>
        <w:gridCol w:w="1593"/>
        <w:gridCol w:w="1633"/>
        <w:gridCol w:w="1593"/>
      </w:tblGrid>
      <w:tr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жан басына шаққандағы қаржыландырудың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мектебі" коммуналдық мемлекеттік мекемесі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273"/>
        <w:gridCol w:w="2653"/>
        <w:gridCol w:w="1353"/>
        <w:gridCol w:w="1353"/>
        <w:gridCol w:w="1673"/>
        <w:gridCol w:w="1693"/>
      </w:tblGrid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ата-ананың бір айдағы ақы төлеу мөлшері (теңге)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мектебі" коммуналдық мемлекеттік мекемесі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1058 қаулысына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Рудный қаласының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ұйымдарындағы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
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313"/>
        <w:gridCol w:w="5533"/>
        <w:gridCol w:w="1473"/>
        <w:gridCol w:w="1893"/>
      </w:tblGrid>
      <w:tr>
        <w:trPr>
          <w:trHeight w:val="7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рылған мектепке дейінгі шағын орталықтар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333"/>
        <w:gridCol w:w="4253"/>
        <w:gridCol w:w="1433"/>
        <w:gridCol w:w="1533"/>
        <w:gridCol w:w="1533"/>
      </w:tblGrid>
      <w:tr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жан басына шаққандағы қаржыландырудың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353"/>
        <w:gridCol w:w="3033"/>
        <w:gridCol w:w="1333"/>
        <w:gridCol w:w="1353"/>
        <w:gridCol w:w="1533"/>
        <w:gridCol w:w="1533"/>
      </w:tblGrid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ата-ананың бір айдағы ақы төлеу мөлшері (теңге)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