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e4d" w14:textId="c4c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18 тамыздағы № 434 шешімі. Қостанай облысының Әділет департаментінде 2015 жылғы 24 тамызда № 5829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2015-2017 жылдарға арналған қалалық бюджеті туралы" шешіміне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– 3)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14781498,2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11185797,0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3462715,2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14892456,5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55200,0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55200,0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-166158,3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166158,3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2015 жылға жергілікті өзін-өзі басқару органдарына берілетін трансферттердің аудандық маңызы бар қалалар ауылдар, кенттер, ауылдық округтер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Жигунова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72"/>
        <w:gridCol w:w="7171"/>
        <w:gridCol w:w="235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14781498,2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01"/>
        <w:gridCol w:w="1203"/>
        <w:gridCol w:w="1203"/>
        <w:gridCol w:w="5818"/>
        <w:gridCol w:w="26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14892456,5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213762,0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139063,0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14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12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4038673,2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2633320,7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2523926,2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2317387,2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651433,5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351425,5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53417,9</w:t>
            </w:r>
          </w:p>
        </w:tc>
      </w:tr>
      <w:tr>
        <w:trPr>
          <w:trHeight w:val="14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50805,0</w:t>
            </w:r>
          </w:p>
        </w:tc>
      </w:tr>
      <w:tr>
        <w:trPr>
          <w:trHeight w:val="14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231360,6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736061,4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96396,2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5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179734,0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179734,0</w:t>
            </w:r>
          </w:p>
        </w:tc>
      </w:tr>
      <w:tr>
        <w:trPr>
          <w:trHeight w:val="14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56428,0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651294,4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89294,0</w:t>
            </w:r>
          </w:p>
        </w:tc>
      </w:tr>
      <w:tr>
        <w:trPr>
          <w:trHeight w:val="10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72089,7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10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281346,0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275562,5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22589,5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622853,1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10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126081,8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14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1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1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0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33371,9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33371,9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23935,9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23935,9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1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275748,2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62182,3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609833,1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10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602221,6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10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3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28"/>
        <w:gridCol w:w="1121"/>
        <w:gridCol w:w="1628"/>
        <w:gridCol w:w="3909"/>
        <w:gridCol w:w="2836"/>
      </w:tblGrid>
      <w:tr>
        <w:trPr>
          <w:trHeight w:val="3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3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-166158,3</w:t>
            </w:r>
          </w:p>
        </w:tc>
      </w:tr>
      <w:tr>
        <w:trPr>
          <w:trHeight w:val="7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166158,3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3"/>
        <w:gridCol w:w="753"/>
        <w:gridCol w:w="833"/>
        <w:gridCol w:w="5853"/>
        <w:gridCol w:w="23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41693,5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7-қосымша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
органдарына берілетін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қалалар, ауылдар, кенттер,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3"/>
        <w:gridCol w:w="753"/>
        <w:gridCol w:w="833"/>
        <w:gridCol w:w="6053"/>
        <w:gridCol w:w="19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"Горняцк кенті әкімінің аппараты"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кенті әкімінің аппараты"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