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7d7d" w14:textId="2f27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25 желтоқсандағы № 342 "Рудный қаласының 2015-2017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2015 жылғы 10 шілдедегі № 426 шешімі. Қостанай облысының Әділет департаментінде 2015 жылғы 21 шілдеде № 5758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25 желтоқсандағы № 342 "Рудный қаласының 2015-2017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5272 нөмірімен тіркелген, 2015 жылғы 16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14 779 644,0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11 185 797,0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36 429,0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96 557,0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3 460 861,0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Д. Нугуманова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10.07.2015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426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2015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73"/>
        <w:gridCol w:w="6945"/>
        <w:gridCol w:w="269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14779644,0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11185797,0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635573,0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347377,0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255377,0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2264274,0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1605367,0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549096,0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4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96557,0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89392,0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3460861,0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3460861,0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89"/>
        <w:gridCol w:w="791"/>
        <w:gridCol w:w="748"/>
        <w:gridCol w:w="6643"/>
        <w:gridCol w:w="251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14890602,3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213949,0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139570,0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90177,0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90177,0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29659,0</w:t>
            </w:r>
          </w:p>
        </w:tc>
      </w:tr>
      <w:tr>
        <w:trPr>
          <w:trHeight w:val="14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0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3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4065708,5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629001,0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2697202,7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2587808,2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2375269,2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212539,0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614586,8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314578,8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16562,0</w:t>
            </w:r>
          </w:p>
        </w:tc>
      </w:tr>
      <w:tr>
        <w:trPr>
          <w:trHeight w:val="14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51898,0</w:t>
            </w:r>
          </w:p>
        </w:tc>
      </w:tr>
      <w:tr>
        <w:trPr>
          <w:trHeight w:val="14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50805,0</w:t>
            </w:r>
          </w:p>
        </w:tc>
      </w:tr>
      <w:tr>
        <w:trPr>
          <w:trHeight w:val="14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193373,8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760787,2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566312,2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566312,2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99629,2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64306,0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118427,0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94213,0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85289,0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15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60449,0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180262,0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180262,0</w:t>
            </w:r>
          </w:p>
        </w:tc>
      </w:tr>
      <w:tr>
        <w:trPr>
          <w:trHeight w:val="14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56956,0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122004,0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618148,1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54190,0</w:t>
            </w:r>
          </w:p>
        </w:tc>
      </w:tr>
      <w:tr>
        <w:trPr>
          <w:trHeight w:val="10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37185,7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2733,3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288395,6</w:t>
            </w:r>
          </w:p>
        </w:tc>
      </w:tr>
      <w:tr>
        <w:trPr>
          <w:trHeight w:val="10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288395,6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283303,7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275562,5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17589,5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257973,0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66633,0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190497,0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621495,1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155419,5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155419,5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155419,5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308001,8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308001,8</w:t>
            </w:r>
          </w:p>
        </w:tc>
      </w:tr>
      <w:tr>
        <w:trPr>
          <w:trHeight w:val="10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271379,8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10795,0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124983,8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79332,0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58073,0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21259,0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45651,8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45651,8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10089,0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23001,0</w:t>
            </w:r>
          </w:p>
        </w:tc>
      </w:tr>
      <w:tr>
        <w:trPr>
          <w:trHeight w:val="14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17701,0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10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33031,9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33031,9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23595,9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23595,9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263748,2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213565,9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602427,3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7998,5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7998,5</w:t>
            </w:r>
          </w:p>
        </w:tc>
      </w:tr>
      <w:tr>
        <w:trPr>
          <w:trHeight w:val="10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594428,8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342656,0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287100,0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68258,8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68258,8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128214,0</w:t>
            </w:r>
          </w:p>
        </w:tc>
      </w:tr>
      <w:tr>
        <w:trPr>
          <w:trHeight w:val="10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102214,0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-169131,3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