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7374" w14:textId="0a97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25 желтоқсандағы № 342 "Рудный қаласының 2015-2017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2015 жылғы 27 мамырдағы № 411 шешімі. Қостанай облысының Әділет департаментінде 2015 жылғы 3 маусымда № 5640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110-баптарына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25 желтоқсандағы № 342 "Рудный қаласының 2015-2017 жылдарға арналған қалалық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5272 нөмірімен тіркелген, 2015 жылғы 16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14 779 644,0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9 093 492,0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36 429,0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2 188 862,0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3 460 861,0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14 890 602,3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0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С. Свинарева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В. Лощинин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2015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692"/>
        <w:gridCol w:w="7124"/>
        <w:gridCol w:w="254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14779644,0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9093492,0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3703806,0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3703806,0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3016390,0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3016390,0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635573,0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347377,0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32810,0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255377,0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1689198,0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1030291,0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549096,0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106315,0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3496,0</w:t>
            </w:r>
          </w:p>
        </w:tc>
      </w:tr>
      <w:tr>
        <w:trPr>
          <w:trHeight w:val="14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36429,0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2188862,0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2181697,0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2168795,0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3460861,0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3460861,0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3460861,0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818"/>
        <w:gridCol w:w="797"/>
        <w:gridCol w:w="818"/>
        <w:gridCol w:w="6234"/>
        <w:gridCol w:w="258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14890602,3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213949,0</w:t>
            </w:r>
          </w:p>
        </w:tc>
      </w:tr>
      <w:tr>
        <w:trPr>
          <w:trHeight w:val="7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139570,0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90177,0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90177,0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35469,0</w:t>
            </w:r>
          </w:p>
        </w:tc>
      </w:tr>
      <w:tr>
        <w:trPr>
          <w:trHeight w:val="10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35469,0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29659,0</w:t>
            </w:r>
          </w:p>
        </w:tc>
      </w:tr>
      <w:tr>
        <w:trPr>
          <w:trHeight w:val="6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29659,0</w:t>
            </w:r>
          </w:p>
        </w:tc>
      </w:tr>
      <w:tr>
        <w:trPr>
          <w:trHeight w:val="14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</w:p>
        </w:tc>
      </w:tr>
      <w:tr>
        <w:trPr>
          <w:trHeight w:val="10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</w:p>
        </w:tc>
      </w:tr>
      <w:tr>
        <w:trPr>
          <w:trHeight w:val="12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10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13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6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10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4065708,5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753919,0</w:t>
            </w:r>
          </w:p>
        </w:tc>
      </w:tr>
      <w:tr>
        <w:trPr>
          <w:trHeight w:val="7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753919,0</w:t>
            </w:r>
          </w:p>
        </w:tc>
      </w:tr>
      <w:tr>
        <w:trPr>
          <w:trHeight w:val="7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629001,0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124918,0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2697202,7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7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2587808,2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2375269,2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212539,0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614586,8</w:t>
            </w:r>
          </w:p>
        </w:tc>
      </w:tr>
      <w:tr>
        <w:trPr>
          <w:trHeight w:val="6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314578,8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16562,0</w:t>
            </w:r>
          </w:p>
        </w:tc>
      </w:tr>
      <w:tr>
        <w:trPr>
          <w:trHeight w:val="14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51898,0</w:t>
            </w:r>
          </w:p>
        </w:tc>
      </w:tr>
      <w:tr>
        <w:trPr>
          <w:trHeight w:val="14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50805,0</w:t>
            </w:r>
          </w:p>
        </w:tc>
      </w:tr>
      <w:tr>
        <w:trPr>
          <w:trHeight w:val="14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11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193373,8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760787,2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566312,2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566312,2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99629,2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64306,0</w:t>
            </w:r>
          </w:p>
        </w:tc>
      </w:tr>
      <w:tr>
        <w:trPr>
          <w:trHeight w:val="11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118427,0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7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94213,0</w:t>
            </w:r>
          </w:p>
        </w:tc>
      </w:tr>
      <w:tr>
        <w:trPr>
          <w:trHeight w:val="7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85289,0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15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30720,0</w:t>
            </w:r>
          </w:p>
        </w:tc>
      </w:tr>
      <w:tr>
        <w:trPr>
          <w:trHeight w:val="7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60449,0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180262,0</w:t>
            </w:r>
          </w:p>
        </w:tc>
      </w:tr>
      <w:tr>
        <w:trPr>
          <w:trHeight w:val="10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180262,0</w:t>
            </w:r>
          </w:p>
        </w:tc>
      </w:tr>
      <w:tr>
        <w:trPr>
          <w:trHeight w:val="14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56956,0</w:t>
            </w:r>
          </w:p>
        </w:tc>
      </w:tr>
      <w:tr>
        <w:trPr>
          <w:trHeight w:val="10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11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122004,0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618148,1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54190,0</w:t>
            </w:r>
          </w:p>
        </w:tc>
      </w:tr>
      <w:tr>
        <w:trPr>
          <w:trHeight w:val="10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39919,0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37185,7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2733,3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11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</w:tr>
      <w:tr>
        <w:trPr>
          <w:trHeight w:val="8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288395,6</w:t>
            </w:r>
          </w:p>
        </w:tc>
      </w:tr>
      <w:tr>
        <w:trPr>
          <w:trHeight w:val="10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288395,6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</w:p>
        </w:tc>
      </w:tr>
      <w:tr>
        <w:trPr>
          <w:trHeight w:val="10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283303,7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275562,5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17589,5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11328,0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11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262847,0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66633,0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190497,0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621495,1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150545,5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150545,5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155419,5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308001,8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308001,8</w:t>
            </w:r>
          </w:p>
        </w:tc>
      </w:tr>
      <w:tr>
        <w:trPr>
          <w:trHeight w:val="10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8327,0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271379,8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10795,0</w:t>
            </w:r>
          </w:p>
        </w:tc>
      </w:tr>
      <w:tr>
        <w:trPr>
          <w:trHeight w:val="10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124983,8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79332,0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58073,0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21259,0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45651,8</w:t>
            </w:r>
          </w:p>
        </w:tc>
      </w:tr>
      <w:tr>
        <w:trPr>
          <w:trHeight w:val="7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45651,8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33090,0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10089,0</w:t>
            </w:r>
          </w:p>
        </w:tc>
      </w:tr>
      <w:tr>
        <w:trPr>
          <w:trHeight w:val="11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10089,0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23001,0</w:t>
            </w:r>
          </w:p>
        </w:tc>
      </w:tr>
      <w:tr>
        <w:trPr>
          <w:trHeight w:val="12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17701,0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</w:p>
        </w:tc>
      </w:tr>
      <w:tr>
        <w:trPr>
          <w:trHeight w:val="10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12148,0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6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8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11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10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33031,9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33031,9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23595,9</w:t>
            </w:r>
          </w:p>
        </w:tc>
      </w:tr>
      <w:tr>
        <w:trPr>
          <w:trHeight w:val="10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23595,9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11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267227,2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267227,2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10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10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263748,2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50182,3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213565,9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602427,3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7998,5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7998,5</w:t>
            </w:r>
          </w:p>
        </w:tc>
      </w:tr>
      <w:tr>
        <w:trPr>
          <w:trHeight w:val="10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594428,8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10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342656,0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287100,0</w:t>
            </w:r>
          </w:p>
        </w:tc>
      </w:tr>
      <w:tr>
        <w:trPr>
          <w:trHeight w:val="7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68258,8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68258,8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128214,0</w:t>
            </w:r>
          </w:p>
        </w:tc>
      </w:tr>
      <w:tr>
        <w:trPr>
          <w:trHeight w:val="10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102214,0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7636748,2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7636748,2</w:t>
            </w:r>
          </w:p>
        </w:tc>
      </w:tr>
      <w:tr>
        <w:trPr>
          <w:trHeight w:val="7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7636748,2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10020,2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58173,0</w:t>
            </w:r>
          </w:p>
        </w:tc>
      </w:tr>
      <w:tr>
        <w:trPr>
          <w:trHeight w:val="11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-169131,3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2015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4"/>
        <w:gridCol w:w="545"/>
        <w:gridCol w:w="7517"/>
        <w:gridCol w:w="233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15852714,0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12972151,0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5053915,0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5053915,0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3974920,0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3974920,0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929458,0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623377,0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2961936,0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2141433,0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703103,0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113659,0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3741,0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51922,0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2350978,0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2343813,0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2330911,0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493156,0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493156,0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493156,0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97"/>
        <w:gridCol w:w="712"/>
        <w:gridCol w:w="712"/>
        <w:gridCol w:w="6825"/>
        <w:gridCol w:w="270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15852714,0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213744,0</w:t>
            </w:r>
          </w:p>
        </w:tc>
      </w:tr>
      <w:tr>
        <w:trPr>
          <w:trHeight w:val="7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137427,0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14292,0</w:t>
            </w:r>
          </w:p>
        </w:tc>
      </w:tr>
      <w:tr>
        <w:trPr>
          <w:trHeight w:val="6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86226,0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86226,0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36909,0</w:t>
            </w:r>
          </w:p>
        </w:tc>
      </w:tr>
      <w:tr>
        <w:trPr>
          <w:trHeight w:val="10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36909,0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30432,0</w:t>
            </w:r>
          </w:p>
        </w:tc>
      </w:tr>
      <w:tr>
        <w:trPr>
          <w:trHeight w:val="6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30432,0</w:t>
            </w:r>
          </w:p>
        </w:tc>
      </w:tr>
      <w:tr>
        <w:trPr>
          <w:trHeight w:val="14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</w:p>
        </w:tc>
      </w:tr>
      <w:tr>
        <w:trPr>
          <w:trHeight w:val="10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16919,0</w:t>
            </w:r>
          </w:p>
        </w:tc>
      </w:tr>
      <w:tr>
        <w:trPr>
          <w:trHeight w:val="10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28966,0</w:t>
            </w:r>
          </w:p>
        </w:tc>
      </w:tr>
      <w:tr>
        <w:trPr>
          <w:trHeight w:val="11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28966,0</w:t>
            </w:r>
          </w:p>
        </w:tc>
      </w:tr>
      <w:tr>
        <w:trPr>
          <w:trHeight w:val="14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28966,0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17111,0</w:t>
            </w:r>
          </w:p>
        </w:tc>
      </w:tr>
      <w:tr>
        <w:trPr>
          <w:trHeight w:val="4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</w:p>
        </w:tc>
      </w:tr>
      <w:tr>
        <w:trPr>
          <w:trHeight w:val="10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3750603,0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604531,0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604531,0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604531,0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2546434,0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2421026,0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2225030,0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195996,0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111705,0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111705,0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599638,0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342518,0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13652,0</w:t>
            </w:r>
          </w:p>
        </w:tc>
      </w:tr>
      <w:tr>
        <w:trPr>
          <w:trHeight w:val="14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39367,0</w:t>
            </w:r>
          </w:p>
        </w:tc>
      </w:tr>
      <w:tr>
        <w:trPr>
          <w:trHeight w:val="14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55653,0</w:t>
            </w:r>
          </w:p>
        </w:tc>
      </w:tr>
      <w:tr>
        <w:trPr>
          <w:trHeight w:val="14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</w:p>
        </w:tc>
      </w:tr>
      <w:tr>
        <w:trPr>
          <w:trHeight w:val="10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231773,0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257120,0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257120,0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594894,0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4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506679,0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506679,0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107220,0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5383,0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93217,0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71438,0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3272,0</w:t>
            </w:r>
          </w:p>
        </w:tc>
      </w:tr>
      <w:tr>
        <w:trPr>
          <w:trHeight w:val="14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72645,0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72645,0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60242,0</w:t>
            </w:r>
          </w:p>
        </w:tc>
      </w:tr>
      <w:tr>
        <w:trPr>
          <w:trHeight w:val="11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1437,0</w:t>
            </w:r>
          </w:p>
        </w:tc>
      </w:tr>
      <w:tr>
        <w:trPr>
          <w:trHeight w:val="11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10966,0</w:t>
            </w:r>
          </w:p>
        </w:tc>
      </w:tr>
      <w:tr>
        <w:trPr>
          <w:trHeight w:val="4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374072,0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112540,0</w:t>
            </w:r>
          </w:p>
        </w:tc>
      </w:tr>
      <w:tr>
        <w:trPr>
          <w:trHeight w:val="10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112540,0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96949,0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243273,0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10576,0</w:t>
            </w:r>
          </w:p>
        </w:tc>
      </w:tr>
      <w:tr>
        <w:trPr>
          <w:trHeight w:val="11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224469,0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61167,0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162412,0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612997,0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154917,0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154917,0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154917,0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296030,0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296030,0</w:t>
            </w:r>
          </w:p>
        </w:tc>
      </w:tr>
      <w:tr>
        <w:trPr>
          <w:trHeight w:val="10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276589,0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129102,0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76379,0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55903,0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</w:p>
        </w:tc>
      </w:tr>
      <w:tr>
        <w:trPr>
          <w:trHeight w:val="7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9774,0</w:t>
            </w:r>
          </w:p>
        </w:tc>
      </w:tr>
      <w:tr>
        <w:trPr>
          <w:trHeight w:val="11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23174,0</w:t>
            </w:r>
          </w:p>
        </w:tc>
      </w:tr>
      <w:tr>
        <w:trPr>
          <w:trHeight w:val="14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17504,0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</w:p>
        </w:tc>
      </w:tr>
      <w:tr>
        <w:trPr>
          <w:trHeight w:val="11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35247,0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18845,0</w:t>
            </w:r>
          </w:p>
        </w:tc>
      </w:tr>
      <w:tr>
        <w:trPr>
          <w:trHeight w:val="10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</w:p>
        </w:tc>
      </w:tr>
      <w:tr>
        <w:trPr>
          <w:trHeight w:val="11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12451,0</w:t>
            </w:r>
          </w:p>
        </w:tc>
      </w:tr>
      <w:tr>
        <w:trPr>
          <w:trHeight w:val="11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12451,0</w:t>
            </w:r>
          </w:p>
        </w:tc>
      </w:tr>
      <w:tr>
        <w:trPr>
          <w:trHeight w:val="10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</w:p>
        </w:tc>
      </w:tr>
      <w:tr>
        <w:trPr>
          <w:trHeight w:val="11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346052,0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346052,0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10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10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342671,0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330671,0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363568,0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7338,0</w:t>
            </w:r>
          </w:p>
        </w:tc>
      </w:tr>
      <w:tr>
        <w:trPr>
          <w:trHeight w:val="10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356230,0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1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0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255748,0</w:t>
            </w:r>
          </w:p>
        </w:tc>
      </w:tr>
      <w:tr>
        <w:trPr>
          <w:trHeight w:val="7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255748,0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2015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487"/>
        <w:gridCol w:w="810"/>
        <w:gridCol w:w="788"/>
        <w:gridCol w:w="6728"/>
        <w:gridCol w:w="236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31069,5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14223,0</w:t>
            </w:r>
          </w:p>
        </w:tc>
      </w:tr>
      <w:tr>
        <w:trPr>
          <w:trHeight w:val="8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14223,0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14223,0</w:t>
            </w:r>
          </w:p>
        </w:tc>
      </w:tr>
      <w:tr>
        <w:trPr>
          <w:trHeight w:val="10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4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7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8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4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7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11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2015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354"/>
        <w:gridCol w:w="946"/>
        <w:gridCol w:w="946"/>
        <w:gridCol w:w="7924"/>
        <w:gridCol w:w="106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36693,5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21246,0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21246,0</w:t>
            </w:r>
          </w:p>
        </w:tc>
      </w:tr>
      <w:tr>
        <w:trPr>
          <w:trHeight w:val="11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13067,5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13067,5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13067,5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1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